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35" w:rsidRDefault="00590702" w:rsidP="007B4116">
      <w:pPr>
        <w:spacing w:line="320" w:lineRule="exact"/>
        <w:jc w:val="right"/>
        <w:rPr>
          <w:rFonts w:ascii="宋体"/>
          <w:color w:val="000000"/>
          <w:sz w:val="24"/>
        </w:rPr>
      </w:pPr>
      <w:r>
        <w:rPr>
          <w:rFonts w:ascii="宋体"/>
          <w:color w:val="000000"/>
          <w:sz w:val="24"/>
        </w:rPr>
        <w:tab/>
      </w:r>
    </w:p>
    <w:p w:rsidR="00DB0EC8" w:rsidRDefault="00DB0EC8" w:rsidP="007B4116">
      <w:pPr>
        <w:pStyle w:val="my"/>
        <w:spacing w:line="320" w:lineRule="exact"/>
        <w:ind w:firstLineChars="0" w:firstLine="0"/>
        <w:rPr>
          <w:rFonts w:ascii="宋体"/>
          <w:color w:val="000000"/>
          <w:szCs w:val="32"/>
        </w:rPr>
      </w:pPr>
      <w:bookmarkStart w:id="0" w:name="_Toc48240004"/>
      <w:bookmarkStart w:id="1" w:name="_Toc48463163"/>
      <w:bookmarkStart w:id="2" w:name="_Toc48755545"/>
      <w:bookmarkStart w:id="3" w:name="_Toc48470252"/>
    </w:p>
    <w:p w:rsidR="00904077" w:rsidRDefault="007B4116" w:rsidP="007B4116">
      <w:pPr>
        <w:pStyle w:val="30"/>
        <w:spacing w:line="320" w:lineRule="exact"/>
        <w:ind w:firstLine="211"/>
        <w:rPr>
          <w:sz w:val="28"/>
          <w:szCs w:val="28"/>
        </w:rPr>
      </w:pPr>
      <w:bookmarkStart w:id="4" w:name="_Toc528132857"/>
      <w:r>
        <w:rPr>
          <w:rFonts w:asciiTheme="minorEastAsia" w:eastAsiaTheme="minorEastAsia" w:hAnsiTheme="minorEastAsia" w:hint="eastAsia"/>
          <w:b/>
          <w:sz w:val="21"/>
          <w:szCs w:val="21"/>
        </w:rPr>
        <w:t>杀毒软件技术参数</w:t>
      </w:r>
      <w:r w:rsidRPr="00904077">
        <w:rPr>
          <w:rFonts w:asciiTheme="minorEastAsia" w:eastAsiaTheme="minorEastAsia" w:hAnsiTheme="minorEastAsia" w:hint="eastAsia"/>
          <w:b/>
          <w:sz w:val="21"/>
          <w:szCs w:val="21"/>
        </w:rPr>
        <w:t>要求</w:t>
      </w:r>
      <w:r w:rsidRPr="00735FE1">
        <w:rPr>
          <w:rFonts w:hint="eastAsia"/>
          <w:sz w:val="28"/>
          <w:szCs w:val="28"/>
        </w:rPr>
        <w:t>：</w:t>
      </w:r>
      <w:bookmarkEnd w:id="4"/>
    </w:p>
    <w:tbl>
      <w:tblPr>
        <w:tblStyle w:val="afb"/>
        <w:tblW w:w="0" w:type="auto"/>
        <w:jc w:val="right"/>
        <w:tblLook w:val="04A0"/>
      </w:tblPr>
      <w:tblGrid>
        <w:gridCol w:w="802"/>
        <w:gridCol w:w="1650"/>
        <w:gridCol w:w="6042"/>
      </w:tblGrid>
      <w:tr w:rsidR="00C07639" w:rsidTr="00757030">
        <w:trPr>
          <w:jc w:val="right"/>
        </w:trPr>
        <w:tc>
          <w:tcPr>
            <w:tcW w:w="802" w:type="dxa"/>
            <w:vAlign w:val="center"/>
          </w:tcPr>
          <w:p w:rsidR="00C07639" w:rsidRPr="00C07639" w:rsidRDefault="00C07639" w:rsidP="007B4116">
            <w:pPr>
              <w:spacing w:line="320" w:lineRule="exact"/>
              <w:jc w:val="center"/>
              <w:rPr>
                <w:rFonts w:asciiTheme="minorEastAsia" w:eastAsiaTheme="minorEastAsia" w:hAnsiTheme="minorEastAsia"/>
                <w:szCs w:val="21"/>
              </w:rPr>
            </w:pPr>
            <w:r w:rsidRPr="00C07639">
              <w:rPr>
                <w:rFonts w:asciiTheme="minorEastAsia" w:eastAsiaTheme="minorEastAsia" w:hAnsiTheme="minorEastAsia"/>
                <w:szCs w:val="21"/>
              </w:rPr>
              <w:t>序号</w:t>
            </w:r>
          </w:p>
        </w:tc>
        <w:tc>
          <w:tcPr>
            <w:tcW w:w="1650" w:type="dxa"/>
            <w:vAlign w:val="center"/>
          </w:tcPr>
          <w:p w:rsidR="00C07639" w:rsidRPr="00C07639" w:rsidRDefault="00C07639" w:rsidP="007B4116">
            <w:pPr>
              <w:spacing w:line="320" w:lineRule="exact"/>
              <w:jc w:val="center"/>
              <w:rPr>
                <w:rFonts w:asciiTheme="minorEastAsia" w:eastAsiaTheme="minorEastAsia" w:hAnsiTheme="minorEastAsia"/>
                <w:szCs w:val="21"/>
              </w:rPr>
            </w:pPr>
            <w:r w:rsidRPr="00C07639">
              <w:rPr>
                <w:rFonts w:asciiTheme="minorEastAsia" w:eastAsiaTheme="minorEastAsia" w:hAnsiTheme="minorEastAsia"/>
                <w:szCs w:val="21"/>
              </w:rPr>
              <w:t>指标</w:t>
            </w:r>
          </w:p>
        </w:tc>
        <w:tc>
          <w:tcPr>
            <w:tcW w:w="6042" w:type="dxa"/>
          </w:tcPr>
          <w:p w:rsidR="009948CD" w:rsidRPr="00C07639" w:rsidRDefault="00C07639" w:rsidP="007B4116">
            <w:pPr>
              <w:spacing w:line="320" w:lineRule="exact"/>
              <w:jc w:val="left"/>
              <w:rPr>
                <w:rFonts w:asciiTheme="minorEastAsia" w:eastAsiaTheme="minorEastAsia" w:hAnsiTheme="minorEastAsia"/>
                <w:szCs w:val="21"/>
              </w:rPr>
            </w:pPr>
            <w:r w:rsidRPr="00C07639">
              <w:rPr>
                <w:rFonts w:asciiTheme="minorEastAsia" w:eastAsiaTheme="minorEastAsia" w:hAnsiTheme="minorEastAsia"/>
                <w:szCs w:val="21"/>
              </w:rPr>
              <w:t>参数</w:t>
            </w:r>
          </w:p>
        </w:tc>
      </w:tr>
      <w:tr w:rsidR="00C07639" w:rsidTr="00757030">
        <w:trPr>
          <w:jc w:val="right"/>
        </w:trPr>
        <w:tc>
          <w:tcPr>
            <w:tcW w:w="802" w:type="dxa"/>
            <w:vAlign w:val="center"/>
          </w:tcPr>
          <w:p w:rsidR="00C07639" w:rsidRPr="00C07639" w:rsidRDefault="00C07639" w:rsidP="007B4116">
            <w:pPr>
              <w:spacing w:line="320" w:lineRule="exact"/>
              <w:jc w:val="center"/>
              <w:rPr>
                <w:rFonts w:asciiTheme="minorEastAsia" w:eastAsiaTheme="minorEastAsia" w:hAnsiTheme="minorEastAsia"/>
                <w:szCs w:val="21"/>
              </w:rPr>
            </w:pPr>
            <w:r w:rsidRPr="00C07639">
              <w:rPr>
                <w:rFonts w:asciiTheme="minorEastAsia" w:eastAsiaTheme="minorEastAsia" w:hAnsiTheme="minorEastAsia" w:hint="eastAsia"/>
                <w:szCs w:val="21"/>
              </w:rPr>
              <w:t>1</w:t>
            </w:r>
          </w:p>
        </w:tc>
        <w:tc>
          <w:tcPr>
            <w:tcW w:w="1650" w:type="dxa"/>
            <w:vAlign w:val="center"/>
          </w:tcPr>
          <w:p w:rsidR="00C07639" w:rsidRDefault="00C07639" w:rsidP="007B4116">
            <w:pPr>
              <w:spacing w:line="320" w:lineRule="exact"/>
              <w:jc w:val="center"/>
            </w:pPr>
            <w:r w:rsidRPr="004D2584">
              <w:rPr>
                <w:rFonts w:hint="eastAsia"/>
              </w:rPr>
              <w:t>产品资质</w:t>
            </w:r>
          </w:p>
        </w:tc>
        <w:tc>
          <w:tcPr>
            <w:tcW w:w="6042" w:type="dxa"/>
          </w:tcPr>
          <w:p w:rsidR="00C07639" w:rsidRPr="00C07639" w:rsidRDefault="00C07639" w:rsidP="007B4116">
            <w:pPr>
              <w:spacing w:line="320" w:lineRule="exact"/>
              <w:jc w:val="left"/>
              <w:rPr>
                <w:rFonts w:asciiTheme="minorEastAsia" w:eastAsiaTheme="minorEastAsia" w:hAnsiTheme="minorEastAsia"/>
                <w:szCs w:val="21"/>
              </w:rPr>
            </w:pPr>
            <w:r w:rsidRPr="004D2584">
              <w:rPr>
                <w:rFonts w:hint="eastAsia"/>
              </w:rPr>
              <w:t>软件著作权，必须具有中华人民共和国公安部的《计算机信息系统安全专用产品销售许可证》；</w:t>
            </w:r>
          </w:p>
        </w:tc>
      </w:tr>
      <w:tr w:rsidR="009948CD" w:rsidTr="00757030">
        <w:trPr>
          <w:jc w:val="right"/>
        </w:trPr>
        <w:tc>
          <w:tcPr>
            <w:tcW w:w="802" w:type="dxa"/>
            <w:vAlign w:val="center"/>
          </w:tcPr>
          <w:p w:rsidR="009948CD" w:rsidRPr="00C07639"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650" w:type="dxa"/>
            <w:vAlign w:val="center"/>
          </w:tcPr>
          <w:p w:rsidR="009948CD" w:rsidRPr="00C07639" w:rsidRDefault="00F1060A" w:rsidP="007B4116">
            <w:pPr>
              <w:spacing w:line="320" w:lineRule="exact"/>
              <w:jc w:val="center"/>
              <w:rPr>
                <w:rFonts w:asciiTheme="minorEastAsia" w:eastAsiaTheme="minorEastAsia" w:hAnsiTheme="minorEastAsia"/>
                <w:szCs w:val="21"/>
              </w:rPr>
            </w:pPr>
            <w:r>
              <w:rPr>
                <w:rFonts w:eastAsiaTheme="minorEastAsia" w:hint="eastAsia"/>
              </w:rPr>
              <w:t>安装环境要求</w:t>
            </w:r>
          </w:p>
        </w:tc>
        <w:tc>
          <w:tcPr>
            <w:tcW w:w="6042" w:type="dxa"/>
          </w:tcPr>
          <w:p w:rsidR="009948CD" w:rsidRDefault="00F1060A" w:rsidP="007B4116">
            <w:pPr>
              <w:spacing w:line="320" w:lineRule="exact"/>
              <w:jc w:val="left"/>
            </w:pPr>
            <w:r>
              <w:rPr>
                <w:rFonts w:hint="eastAsia"/>
              </w:rPr>
              <w:t>工作站系统平台</w:t>
            </w:r>
            <w:r w:rsidR="009948CD">
              <w:rPr>
                <w:rFonts w:hint="eastAsia"/>
              </w:rPr>
              <w:t>：</w:t>
            </w:r>
            <w:r w:rsidR="009948CD">
              <w:rPr>
                <w:rFonts w:hint="eastAsia"/>
              </w:rPr>
              <w:t>Windows XP/Windows Vista/Windows 7/Windows 8/Windows 10</w:t>
            </w:r>
            <w:r w:rsidR="009948CD">
              <w:rPr>
                <w:rFonts w:hint="eastAsia"/>
              </w:rPr>
              <w:t>（</w:t>
            </w:r>
            <w:r w:rsidR="009948CD">
              <w:rPr>
                <w:rFonts w:hint="eastAsia"/>
              </w:rPr>
              <w:t>32</w:t>
            </w:r>
            <w:r w:rsidR="009948CD">
              <w:rPr>
                <w:rFonts w:hint="eastAsia"/>
              </w:rPr>
              <w:t>位与</w:t>
            </w:r>
            <w:r w:rsidR="009948CD">
              <w:rPr>
                <w:rFonts w:hint="eastAsia"/>
              </w:rPr>
              <w:t>64</w:t>
            </w:r>
            <w:r w:rsidR="009948CD">
              <w:rPr>
                <w:rFonts w:hint="eastAsia"/>
              </w:rPr>
              <w:t>位）</w:t>
            </w:r>
            <w:r w:rsidR="009948CD">
              <w:rPr>
                <w:rFonts w:hint="eastAsia"/>
              </w:rPr>
              <w:t>MAC</w:t>
            </w:r>
          </w:p>
          <w:p w:rsidR="00F1060A" w:rsidRDefault="00F1060A" w:rsidP="007B4116">
            <w:pPr>
              <w:spacing w:line="320" w:lineRule="exact"/>
              <w:jc w:val="left"/>
            </w:pPr>
            <w:r>
              <w:rPr>
                <w:rFonts w:hint="eastAsia"/>
              </w:rPr>
              <w:t>服务器系统平台</w:t>
            </w:r>
            <w:r>
              <w:rPr>
                <w:rFonts w:hint="eastAsia"/>
              </w:rPr>
              <w:t>:Windows Server 2003_SP2/Windows Server 2008/Windows Server 2008 R2/Windows Server 2012/Windows Server 2016/</w:t>
            </w:r>
            <w:r>
              <w:t>W</w:t>
            </w:r>
            <w:r>
              <w:rPr>
                <w:rFonts w:hint="eastAsia"/>
              </w:rPr>
              <w:t>indows</w:t>
            </w:r>
            <w:r>
              <w:t xml:space="preserve"> S</w:t>
            </w:r>
            <w:r>
              <w:rPr>
                <w:rFonts w:hint="eastAsia"/>
              </w:rPr>
              <w:t>erver2019</w:t>
            </w:r>
            <w:r>
              <w:rPr>
                <w:rFonts w:hint="eastAsia"/>
              </w:rPr>
              <w:t>（</w:t>
            </w:r>
            <w:r>
              <w:rPr>
                <w:rFonts w:hint="eastAsia"/>
              </w:rPr>
              <w:t>32</w:t>
            </w:r>
            <w:r>
              <w:rPr>
                <w:rFonts w:hint="eastAsia"/>
              </w:rPr>
              <w:t>位与</w:t>
            </w:r>
            <w:r>
              <w:rPr>
                <w:rFonts w:hint="eastAsia"/>
              </w:rPr>
              <w:t>64</w:t>
            </w:r>
            <w:r>
              <w:rPr>
                <w:rFonts w:hint="eastAsia"/>
              </w:rPr>
              <w:t>位）</w:t>
            </w:r>
          </w:p>
          <w:p w:rsidR="00F1060A" w:rsidRDefault="00F1060A" w:rsidP="007B4116">
            <w:pPr>
              <w:spacing w:line="320" w:lineRule="exact"/>
              <w:jc w:val="left"/>
            </w:pPr>
            <w:r>
              <w:t>L</w:t>
            </w:r>
            <w:r>
              <w:rPr>
                <w:rFonts w:hint="eastAsia"/>
              </w:rPr>
              <w:t>inux</w:t>
            </w:r>
            <w:r>
              <w:rPr>
                <w:rFonts w:hint="eastAsia"/>
              </w:rPr>
              <w:t>系统平台：</w:t>
            </w:r>
            <w:r>
              <w:t>SUSE Linux/Red Hat Linux/CentOS/Ubuntu</w:t>
            </w:r>
            <w:r>
              <w:rPr>
                <w:rFonts w:hint="eastAsia"/>
              </w:rPr>
              <w:t>/</w:t>
            </w:r>
            <w:r>
              <w:rPr>
                <w:rFonts w:hint="eastAsia"/>
              </w:rPr>
              <w:t>中标麒麟</w:t>
            </w:r>
            <w:r>
              <w:rPr>
                <w:rFonts w:hint="eastAsia"/>
              </w:rPr>
              <w:t>Linux</w:t>
            </w:r>
            <w:r>
              <w:rPr>
                <w:rFonts w:hint="eastAsia"/>
              </w:rPr>
              <w:t>等</w:t>
            </w:r>
          </w:p>
          <w:p w:rsidR="00F1060A" w:rsidRPr="00F1060A" w:rsidRDefault="00F1060A" w:rsidP="007B4116">
            <w:pPr>
              <w:spacing w:line="320" w:lineRule="exact"/>
              <w:jc w:val="left"/>
            </w:pPr>
            <w:r>
              <w:rPr>
                <w:rFonts w:hint="eastAsia"/>
              </w:rPr>
              <w:t>移动设备：</w:t>
            </w:r>
            <w:r w:rsidRPr="00615126">
              <w:rPr>
                <w:rFonts w:ascii="宋体" w:hAnsi="宋体" w:cs="宋体" w:hint="eastAsia"/>
                <w:kern w:val="0"/>
                <w:szCs w:val="21"/>
              </w:rPr>
              <w:t>Android、IOS</w:t>
            </w:r>
          </w:p>
        </w:tc>
      </w:tr>
      <w:tr w:rsidR="009948CD" w:rsidTr="00757030">
        <w:trPr>
          <w:jc w:val="right"/>
        </w:trPr>
        <w:tc>
          <w:tcPr>
            <w:tcW w:w="802" w:type="dxa"/>
            <w:vAlign w:val="center"/>
          </w:tcPr>
          <w:p w:rsidR="009948CD" w:rsidRPr="00C07639"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650" w:type="dxa"/>
            <w:vAlign w:val="center"/>
          </w:tcPr>
          <w:p w:rsidR="009948CD" w:rsidRPr="00C07639" w:rsidRDefault="009948CD" w:rsidP="007B4116">
            <w:pPr>
              <w:spacing w:line="320" w:lineRule="exact"/>
              <w:jc w:val="center"/>
              <w:rPr>
                <w:rFonts w:asciiTheme="minorEastAsia" w:eastAsiaTheme="minorEastAsia" w:hAnsiTheme="minorEastAsia"/>
                <w:szCs w:val="21"/>
              </w:rPr>
            </w:pPr>
            <w:r w:rsidRPr="004D2584">
              <w:rPr>
                <w:rFonts w:hint="eastAsia"/>
              </w:rPr>
              <w:t>产品功能</w:t>
            </w:r>
          </w:p>
        </w:tc>
        <w:tc>
          <w:tcPr>
            <w:tcW w:w="6042" w:type="dxa"/>
          </w:tcPr>
          <w:p w:rsidR="009948CD" w:rsidRDefault="009948CD" w:rsidP="007B4116">
            <w:pPr>
              <w:spacing w:line="320" w:lineRule="exact"/>
              <w:jc w:val="left"/>
            </w:pPr>
            <w:r>
              <w:rPr>
                <w:rFonts w:hint="eastAsia"/>
              </w:rPr>
              <w:t>（</w:t>
            </w:r>
            <w:r>
              <w:rPr>
                <w:rFonts w:hint="eastAsia"/>
              </w:rPr>
              <w:t>1</w:t>
            </w:r>
            <w:r>
              <w:rPr>
                <w:rFonts w:hint="eastAsia"/>
              </w:rPr>
              <w:t>）杀毒市场知名品牌，三年版本、病毒库和版本免费升级。能够实时监控和清除来自各种途径的病毒、木马、广告软件、勒索病毒、恶意插件、隐蔽软件、黑客工具以及风险程序等。</w:t>
            </w:r>
          </w:p>
          <w:p w:rsidR="009948CD" w:rsidRDefault="009948CD" w:rsidP="007B4116">
            <w:pPr>
              <w:spacing w:line="320" w:lineRule="exact"/>
              <w:jc w:val="left"/>
            </w:pPr>
            <w:r>
              <w:rPr>
                <w:rFonts w:hint="eastAsia"/>
              </w:rPr>
              <w:t>（</w:t>
            </w:r>
            <w:r>
              <w:rPr>
                <w:rFonts w:hint="eastAsia"/>
              </w:rPr>
              <w:t>2</w:t>
            </w:r>
            <w:r>
              <w:rPr>
                <w:rFonts w:hint="eastAsia"/>
              </w:rPr>
              <w:t>）</w:t>
            </w:r>
            <w:r w:rsidRPr="0021100F">
              <w:rPr>
                <w:rFonts w:hint="eastAsia"/>
              </w:rPr>
              <w:t>本次要求配置支持</w:t>
            </w:r>
            <w:r w:rsidR="00757030">
              <w:rPr>
                <w:rFonts w:hint="eastAsia"/>
              </w:rPr>
              <w:t>2</w:t>
            </w:r>
            <w:r w:rsidR="00757030">
              <w:t>00</w:t>
            </w:r>
            <w:r w:rsidRPr="0021100F">
              <w:rPr>
                <w:rFonts w:hint="eastAsia"/>
              </w:rPr>
              <w:t>个工作站、</w:t>
            </w:r>
            <w:r w:rsidR="008D0FF9">
              <w:rPr>
                <w:rFonts w:hint="eastAsia"/>
              </w:rPr>
              <w:t>服务器</w:t>
            </w:r>
            <w:r w:rsidRPr="0021100F">
              <w:rPr>
                <w:rFonts w:hint="eastAsia"/>
              </w:rPr>
              <w:t>用户授权</w:t>
            </w:r>
            <w:r>
              <w:rPr>
                <w:rFonts w:hint="eastAsia"/>
              </w:rPr>
              <w:t>。</w:t>
            </w:r>
          </w:p>
          <w:p w:rsidR="009948CD" w:rsidRPr="00C07639" w:rsidRDefault="009948CD" w:rsidP="007B4116">
            <w:pPr>
              <w:spacing w:line="320" w:lineRule="exact"/>
              <w:jc w:val="left"/>
              <w:rPr>
                <w:rFonts w:asciiTheme="minorEastAsia" w:eastAsiaTheme="minorEastAsia" w:hAnsiTheme="minorEastAsia"/>
                <w:szCs w:val="21"/>
              </w:rPr>
            </w:pPr>
            <w:r>
              <w:rPr>
                <w:rFonts w:hint="eastAsia"/>
              </w:rPr>
              <w:t>（</w:t>
            </w:r>
            <w:r w:rsidR="007B4116">
              <w:rPr>
                <w:rFonts w:hint="eastAsia"/>
              </w:rPr>
              <w:t>3</w:t>
            </w:r>
            <w:r>
              <w:rPr>
                <w:rFonts w:hint="eastAsia"/>
              </w:rPr>
              <w:t>）具备丰富的报表功能，展示全网终端健康状态、报警信息；展示全网终端病毒库日期比例，可方便的查看全网终端病毒库的情况能够按照中毒最多终端排名，网内感染新病毒告警定位等</w:t>
            </w:r>
          </w:p>
        </w:tc>
      </w:tr>
      <w:tr w:rsidR="009948CD" w:rsidTr="00757030">
        <w:trPr>
          <w:jc w:val="right"/>
        </w:trPr>
        <w:tc>
          <w:tcPr>
            <w:tcW w:w="802" w:type="dxa"/>
            <w:vAlign w:val="center"/>
          </w:tcPr>
          <w:p w:rsidR="009948CD" w:rsidRPr="00C07639"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650" w:type="dxa"/>
            <w:vAlign w:val="center"/>
          </w:tcPr>
          <w:p w:rsidR="009948CD" w:rsidRDefault="009948CD" w:rsidP="007B4116">
            <w:pPr>
              <w:spacing w:line="320" w:lineRule="exact"/>
              <w:jc w:val="center"/>
            </w:pPr>
            <w:r w:rsidRPr="004D2584">
              <w:rPr>
                <w:rFonts w:hint="eastAsia"/>
              </w:rPr>
              <w:t>管理中心功能</w:t>
            </w:r>
          </w:p>
        </w:tc>
        <w:tc>
          <w:tcPr>
            <w:tcW w:w="6042" w:type="dxa"/>
          </w:tcPr>
          <w:p w:rsidR="009948CD" w:rsidRDefault="009948CD" w:rsidP="007B4116">
            <w:pPr>
              <w:spacing w:line="320" w:lineRule="exact"/>
              <w:jc w:val="left"/>
            </w:pPr>
            <w:r>
              <w:rPr>
                <w:rFonts w:hint="eastAsia"/>
              </w:rPr>
              <w:t>（</w:t>
            </w:r>
            <w:r>
              <w:rPr>
                <w:rFonts w:hint="eastAsia"/>
              </w:rPr>
              <w:t>1</w:t>
            </w:r>
            <w:r>
              <w:rPr>
                <w:rFonts w:hint="eastAsia"/>
              </w:rPr>
              <w:t>）</w:t>
            </w:r>
            <w:r>
              <w:rPr>
                <w:rFonts w:hint="eastAsia"/>
              </w:rPr>
              <w:t>c/s</w:t>
            </w:r>
            <w:r>
              <w:rPr>
                <w:rFonts w:hint="eastAsia"/>
              </w:rPr>
              <w:t>架构和</w:t>
            </w:r>
            <w:r>
              <w:rPr>
                <w:rFonts w:hint="eastAsia"/>
              </w:rPr>
              <w:t>B/S</w:t>
            </w:r>
            <w:r>
              <w:rPr>
                <w:rFonts w:hint="eastAsia"/>
              </w:rPr>
              <w:t>架构集于一体，</w:t>
            </w:r>
            <w:r w:rsidR="008D7BD7" w:rsidRPr="008D7BD7">
              <w:rPr>
                <w:rFonts w:hint="eastAsia"/>
              </w:rPr>
              <w:t>支持多级管理控制中心（系统中心），对多级管理控制中心能统一集中管理，至少支持</w:t>
            </w:r>
            <w:r w:rsidR="008D7BD7" w:rsidRPr="008D7BD7">
              <w:rPr>
                <w:rFonts w:hint="eastAsia"/>
              </w:rPr>
              <w:t>5</w:t>
            </w:r>
            <w:r w:rsidR="008D7BD7" w:rsidRPr="008D7BD7">
              <w:rPr>
                <w:rFonts w:hint="eastAsia"/>
              </w:rPr>
              <w:t>级以上管理。</w:t>
            </w:r>
            <w:r>
              <w:rPr>
                <w:rFonts w:hint="eastAsia"/>
              </w:rPr>
              <w:t>能够统一升级，统一管理。管理端应支持对虚拟化客户端与实体机客户端的统一管理，管理中心可对客户端进行远程操作，集中定制管理策略和报告输出。</w:t>
            </w:r>
          </w:p>
          <w:p w:rsidR="009948CD" w:rsidRDefault="009948CD" w:rsidP="007B4116">
            <w:pPr>
              <w:spacing w:line="320" w:lineRule="exact"/>
              <w:jc w:val="left"/>
            </w:pPr>
            <w:r>
              <w:rPr>
                <w:rFonts w:hint="eastAsia"/>
              </w:rPr>
              <w:t>（</w:t>
            </w:r>
            <w:r>
              <w:rPr>
                <w:rFonts w:hint="eastAsia"/>
              </w:rPr>
              <w:t>2</w:t>
            </w:r>
            <w:r>
              <w:rPr>
                <w:rFonts w:hint="eastAsia"/>
              </w:rPr>
              <w:t>）</w:t>
            </w:r>
            <w:r w:rsidR="003A149A" w:rsidRPr="003A149A">
              <w:rPr>
                <w:rFonts w:hint="eastAsia"/>
              </w:rPr>
              <w:t>要求管理控制中心能够统计网络中被管理客户端的操作系统及所安装软件的漏洞信息，并支持客户端漏洞补丁的下载和安装。</w:t>
            </w:r>
          </w:p>
          <w:p w:rsidR="000277D0" w:rsidRPr="000277D0" w:rsidRDefault="00615126" w:rsidP="007B4116">
            <w:pPr>
              <w:spacing w:line="320" w:lineRule="exact"/>
              <w:jc w:val="left"/>
              <w:rPr>
                <w:rFonts w:ascii="宋体" w:hAnsi="宋体" w:cs="宋体"/>
                <w:kern w:val="0"/>
                <w:szCs w:val="21"/>
              </w:rPr>
            </w:pPr>
            <w:r w:rsidRPr="00615126">
              <w:rPr>
                <w:rFonts w:asciiTheme="minorEastAsia" w:eastAsiaTheme="minorEastAsia" w:hAnsiTheme="minorEastAsia" w:hint="eastAsia"/>
                <w:szCs w:val="21"/>
              </w:rPr>
              <w:t>（</w:t>
            </w:r>
            <w:r w:rsidR="007B4116">
              <w:rPr>
                <w:rFonts w:asciiTheme="minorEastAsia" w:eastAsiaTheme="minorEastAsia" w:hAnsiTheme="minorEastAsia" w:hint="eastAsia"/>
                <w:szCs w:val="21"/>
              </w:rPr>
              <w:t>3</w:t>
            </w:r>
            <w:r w:rsidRPr="00615126">
              <w:rPr>
                <w:rFonts w:asciiTheme="minorEastAsia" w:eastAsiaTheme="minorEastAsia" w:hAnsiTheme="minorEastAsia" w:hint="eastAsia"/>
                <w:szCs w:val="21"/>
              </w:rPr>
              <w:t>）</w:t>
            </w:r>
            <w:r w:rsidRPr="00615126">
              <w:rPr>
                <w:rFonts w:ascii="宋体" w:hAnsi="宋体" w:cs="宋体" w:hint="eastAsia"/>
                <w:kern w:val="0"/>
                <w:szCs w:val="21"/>
              </w:rPr>
              <w:t>实现统一平台、统一管理和统一流程，考虑到未来云计算平台的搭建和应用，原厂商须具备虚拟化安全的解决方案，且管控中心能够管理包括物理（Windows、Linux、Mac OS等操作系统）、移动（Android、IOS等操作系统）和虚拟化（V</w:t>
            </w:r>
            <w:r w:rsidR="00821CE1">
              <w:rPr>
                <w:rFonts w:ascii="宋体" w:hAnsi="宋体" w:cs="宋体"/>
                <w:kern w:val="0"/>
                <w:szCs w:val="21"/>
              </w:rPr>
              <w:t>M</w:t>
            </w:r>
            <w:r w:rsidRPr="00615126">
              <w:rPr>
                <w:rFonts w:ascii="宋体" w:hAnsi="宋体" w:cs="宋体" w:hint="eastAsia"/>
                <w:kern w:val="0"/>
                <w:szCs w:val="21"/>
              </w:rPr>
              <w:t>ware、Citrix、Hyper-V</w:t>
            </w:r>
            <w:r w:rsidR="008D7BD7">
              <w:rPr>
                <w:rFonts w:ascii="宋体" w:hAnsi="宋体" w:cs="宋体" w:hint="eastAsia"/>
                <w:kern w:val="0"/>
                <w:szCs w:val="21"/>
              </w:rPr>
              <w:t>、K</w:t>
            </w:r>
            <w:r w:rsidR="008D7BD7">
              <w:rPr>
                <w:rFonts w:ascii="宋体" w:hAnsi="宋体" w:cs="宋体"/>
                <w:kern w:val="0"/>
                <w:szCs w:val="21"/>
              </w:rPr>
              <w:t>VM</w:t>
            </w:r>
            <w:r w:rsidRPr="00615126">
              <w:rPr>
                <w:rFonts w:ascii="宋体" w:hAnsi="宋体" w:cs="宋体" w:hint="eastAsia"/>
                <w:kern w:val="0"/>
                <w:szCs w:val="21"/>
              </w:rPr>
              <w:t>）在内的所有安全产品，并集中定制物理、移动和虚拟化的策略配置和报告输出</w:t>
            </w:r>
            <w:r w:rsidR="000277D0">
              <w:rPr>
                <w:rFonts w:ascii="宋体" w:hAnsi="宋体" w:cs="宋体" w:hint="eastAsia"/>
                <w:kern w:val="0"/>
                <w:szCs w:val="21"/>
              </w:rPr>
              <w:t>。</w:t>
            </w:r>
          </w:p>
        </w:tc>
      </w:tr>
      <w:tr w:rsidR="009948CD" w:rsidTr="00757030">
        <w:trPr>
          <w:jc w:val="right"/>
        </w:trPr>
        <w:tc>
          <w:tcPr>
            <w:tcW w:w="802" w:type="dxa"/>
            <w:vAlign w:val="center"/>
          </w:tcPr>
          <w:p w:rsidR="009948CD" w:rsidRPr="00C07639"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650" w:type="dxa"/>
            <w:vAlign w:val="center"/>
          </w:tcPr>
          <w:p w:rsidR="009948CD" w:rsidRDefault="009948CD" w:rsidP="007B4116">
            <w:pPr>
              <w:spacing w:line="320" w:lineRule="exact"/>
              <w:jc w:val="center"/>
            </w:pPr>
            <w:r w:rsidRPr="004D2584">
              <w:rPr>
                <w:rFonts w:hint="eastAsia"/>
              </w:rPr>
              <w:t>反病毒数据库更新能力</w:t>
            </w:r>
          </w:p>
        </w:tc>
        <w:tc>
          <w:tcPr>
            <w:tcW w:w="6042" w:type="dxa"/>
          </w:tcPr>
          <w:p w:rsidR="009948CD" w:rsidRPr="004D2584" w:rsidRDefault="009948CD" w:rsidP="007B4116">
            <w:pPr>
              <w:spacing w:line="320" w:lineRule="exact"/>
            </w:pPr>
            <w:r>
              <w:rPr>
                <w:rFonts w:hint="eastAsia"/>
              </w:rPr>
              <w:t>（</w:t>
            </w:r>
            <w:r>
              <w:rPr>
                <w:rFonts w:hint="eastAsia"/>
              </w:rPr>
              <w:t>1</w:t>
            </w:r>
            <w:r>
              <w:rPr>
                <w:rFonts w:hint="eastAsia"/>
              </w:rPr>
              <w:t>）</w:t>
            </w:r>
            <w:r w:rsidRPr="004D2584">
              <w:rPr>
                <w:rFonts w:hint="eastAsia"/>
              </w:rPr>
              <w:t>本地反病毒数据库条数达到</w:t>
            </w:r>
            <w:r w:rsidRPr="004D2584">
              <w:rPr>
                <w:rFonts w:hint="eastAsia"/>
              </w:rPr>
              <w:t>1000</w:t>
            </w:r>
            <w:r w:rsidRPr="004D2584">
              <w:rPr>
                <w:rFonts w:hint="eastAsia"/>
              </w:rPr>
              <w:t>万条以上。</w:t>
            </w:r>
          </w:p>
          <w:p w:rsidR="009948CD" w:rsidRPr="004D2584" w:rsidRDefault="009948CD" w:rsidP="007B4116">
            <w:pPr>
              <w:spacing w:line="320" w:lineRule="exact"/>
            </w:pPr>
            <w:r>
              <w:rPr>
                <w:rFonts w:hint="eastAsia"/>
              </w:rPr>
              <w:t>（</w:t>
            </w:r>
            <w:r>
              <w:rPr>
                <w:rFonts w:hint="eastAsia"/>
              </w:rPr>
              <w:t>2</w:t>
            </w:r>
            <w:r>
              <w:rPr>
                <w:rFonts w:hint="eastAsia"/>
              </w:rPr>
              <w:t>）</w:t>
            </w:r>
            <w:r w:rsidRPr="004D2584">
              <w:rPr>
                <w:rFonts w:hint="eastAsia"/>
              </w:rPr>
              <w:t>要求有快速的反应能力，反病毒数据库应至少</w:t>
            </w:r>
            <w:r>
              <w:rPr>
                <w:rFonts w:hint="eastAsia"/>
              </w:rPr>
              <w:t>每天</w:t>
            </w:r>
            <w:r w:rsidRPr="004D2584">
              <w:rPr>
                <w:rFonts w:hint="eastAsia"/>
              </w:rPr>
              <w:t>进行一次有效升级。</w:t>
            </w:r>
          </w:p>
          <w:p w:rsidR="009948CD" w:rsidRPr="004D2584" w:rsidRDefault="009948CD" w:rsidP="007B4116">
            <w:pPr>
              <w:spacing w:line="320" w:lineRule="exact"/>
            </w:pPr>
            <w:r>
              <w:rPr>
                <w:rFonts w:hint="eastAsia"/>
              </w:rPr>
              <w:t>（</w:t>
            </w:r>
            <w:r>
              <w:rPr>
                <w:rFonts w:hint="eastAsia"/>
              </w:rPr>
              <w:t>3</w:t>
            </w:r>
            <w:r>
              <w:rPr>
                <w:rFonts w:hint="eastAsia"/>
              </w:rPr>
              <w:t>）</w:t>
            </w:r>
            <w:r w:rsidRPr="004D2584">
              <w:rPr>
                <w:rFonts w:hint="eastAsia"/>
              </w:rPr>
              <w:t>具备机器学习技术，实现处理更多未知复杂恶意程序和拦截未知的针对性攻击行为并确保最低的误报率，机器学习模型提供了基于决策组合的恶意实体的预执行检测，从观察、启发分析到精确定位，提供深层次安全防护策略</w:t>
            </w:r>
          </w:p>
          <w:p w:rsidR="009948CD" w:rsidRPr="00C07639" w:rsidRDefault="009948CD" w:rsidP="007B4116">
            <w:pPr>
              <w:spacing w:line="320" w:lineRule="exact"/>
              <w:jc w:val="left"/>
              <w:rPr>
                <w:rFonts w:asciiTheme="minorEastAsia" w:eastAsiaTheme="minorEastAsia" w:hAnsiTheme="minorEastAsia"/>
                <w:szCs w:val="21"/>
              </w:rPr>
            </w:pPr>
            <w:r>
              <w:rPr>
                <w:rFonts w:hint="eastAsia"/>
              </w:rPr>
              <w:t>（</w:t>
            </w:r>
            <w:r>
              <w:rPr>
                <w:rFonts w:hint="eastAsia"/>
              </w:rPr>
              <w:t>4</w:t>
            </w:r>
            <w:r>
              <w:rPr>
                <w:rFonts w:hint="eastAsia"/>
              </w:rPr>
              <w:t>）杀</w:t>
            </w:r>
            <w:r w:rsidRPr="004D2584">
              <w:rPr>
                <w:rFonts w:hint="eastAsia"/>
              </w:rPr>
              <w:t>毒软件须拥有回滚数据库功能。在遇到不可抗力等意外</w:t>
            </w:r>
            <w:r w:rsidRPr="004D2584">
              <w:rPr>
                <w:rFonts w:hint="eastAsia"/>
              </w:rPr>
              <w:lastRenderedPageBreak/>
              <w:t>情况下，病毒数据库损坏时，可以成功恢复上一次完成更新时的状态，保证反病毒软件正常运作。</w:t>
            </w:r>
          </w:p>
        </w:tc>
      </w:tr>
      <w:tr w:rsidR="009948CD" w:rsidTr="00757030">
        <w:trPr>
          <w:jc w:val="right"/>
        </w:trPr>
        <w:tc>
          <w:tcPr>
            <w:tcW w:w="802" w:type="dxa"/>
            <w:vAlign w:val="center"/>
          </w:tcPr>
          <w:p w:rsidR="009948CD" w:rsidRPr="00C07639"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szCs w:val="21"/>
              </w:rPr>
              <w:lastRenderedPageBreak/>
              <w:t>6</w:t>
            </w:r>
          </w:p>
        </w:tc>
        <w:tc>
          <w:tcPr>
            <w:tcW w:w="1650" w:type="dxa"/>
            <w:vAlign w:val="center"/>
          </w:tcPr>
          <w:p w:rsidR="009948CD" w:rsidRDefault="009948CD" w:rsidP="007B4116">
            <w:pPr>
              <w:spacing w:line="320" w:lineRule="exact"/>
              <w:jc w:val="center"/>
            </w:pPr>
            <w:r w:rsidRPr="004D2584">
              <w:rPr>
                <w:rFonts w:hint="eastAsia"/>
              </w:rPr>
              <w:t>客户端功能模块</w:t>
            </w:r>
          </w:p>
        </w:tc>
        <w:tc>
          <w:tcPr>
            <w:tcW w:w="6042" w:type="dxa"/>
          </w:tcPr>
          <w:p w:rsidR="009948CD" w:rsidRPr="004D2584" w:rsidRDefault="009948CD" w:rsidP="007B4116">
            <w:pPr>
              <w:spacing w:line="320" w:lineRule="exact"/>
            </w:pPr>
            <w:r>
              <w:rPr>
                <w:rFonts w:hint="eastAsia"/>
              </w:rPr>
              <w:t>（</w:t>
            </w:r>
            <w:r>
              <w:rPr>
                <w:rFonts w:hint="eastAsia"/>
              </w:rPr>
              <w:t>1</w:t>
            </w:r>
            <w:r>
              <w:rPr>
                <w:rFonts w:hint="eastAsia"/>
              </w:rPr>
              <w:t>）</w:t>
            </w:r>
            <w:r w:rsidRPr="004D2584">
              <w:rPr>
                <w:rFonts w:hint="eastAsia"/>
              </w:rPr>
              <w:t>文件反病毒－具有增量扫描技术，优化扫描速度；</w:t>
            </w:r>
          </w:p>
          <w:p w:rsidR="009948CD" w:rsidRPr="004D2584" w:rsidRDefault="009948CD" w:rsidP="007B4116">
            <w:pPr>
              <w:spacing w:line="320" w:lineRule="exact"/>
            </w:pPr>
            <w:r>
              <w:rPr>
                <w:rFonts w:hint="eastAsia"/>
              </w:rPr>
              <w:t>（</w:t>
            </w:r>
            <w:r>
              <w:rPr>
                <w:rFonts w:hint="eastAsia"/>
              </w:rPr>
              <w:t>2</w:t>
            </w:r>
            <w:r>
              <w:rPr>
                <w:rFonts w:hint="eastAsia"/>
              </w:rPr>
              <w:t>）</w:t>
            </w:r>
            <w:r w:rsidRPr="004D2584">
              <w:rPr>
                <w:rFonts w:hint="eastAsia"/>
              </w:rPr>
              <w:t>云安全－产品具备云技术，并能够在相应的界面看到相关的数据信息。</w:t>
            </w:r>
          </w:p>
          <w:p w:rsidR="009948CD" w:rsidRPr="004D2584" w:rsidRDefault="009948CD" w:rsidP="007B4116">
            <w:pPr>
              <w:spacing w:line="320" w:lineRule="exact"/>
            </w:pPr>
            <w:r>
              <w:rPr>
                <w:rFonts w:hint="eastAsia"/>
              </w:rPr>
              <w:t>（</w:t>
            </w:r>
            <w:r>
              <w:rPr>
                <w:rFonts w:hint="eastAsia"/>
              </w:rPr>
              <w:t>3</w:t>
            </w:r>
            <w:r>
              <w:rPr>
                <w:rFonts w:hint="eastAsia"/>
              </w:rPr>
              <w:t>）</w:t>
            </w:r>
            <w:r w:rsidRPr="004D2584">
              <w:rPr>
                <w:rFonts w:hint="eastAsia"/>
              </w:rPr>
              <w:t>邮件反病毒－扫描</w:t>
            </w:r>
            <w:r w:rsidRPr="004D2584">
              <w:rPr>
                <w:rFonts w:hint="eastAsia"/>
              </w:rPr>
              <w:t xml:space="preserve"> POP3</w:t>
            </w:r>
            <w:r w:rsidRPr="004D2584">
              <w:rPr>
                <w:rFonts w:hint="eastAsia"/>
              </w:rPr>
              <w:t>，</w:t>
            </w:r>
            <w:r w:rsidRPr="004D2584">
              <w:rPr>
                <w:rFonts w:hint="eastAsia"/>
              </w:rPr>
              <w:t>IMAP</w:t>
            </w:r>
            <w:r w:rsidRPr="004D2584">
              <w:rPr>
                <w:rFonts w:hint="eastAsia"/>
              </w:rPr>
              <w:t>，</w:t>
            </w:r>
            <w:r w:rsidRPr="004D2584">
              <w:rPr>
                <w:rFonts w:hint="eastAsia"/>
              </w:rPr>
              <w:t xml:space="preserve">MAPI </w:t>
            </w:r>
            <w:r w:rsidRPr="004D2584">
              <w:rPr>
                <w:rFonts w:hint="eastAsia"/>
              </w:rPr>
              <w:t>，</w:t>
            </w:r>
            <w:r w:rsidRPr="004D2584">
              <w:rPr>
                <w:rFonts w:hint="eastAsia"/>
              </w:rPr>
              <w:t>POP3</w:t>
            </w:r>
            <w:r w:rsidRPr="004D2584">
              <w:rPr>
                <w:rFonts w:hint="eastAsia"/>
              </w:rPr>
              <w:t>和</w:t>
            </w:r>
            <w:r w:rsidRPr="004D2584">
              <w:rPr>
                <w:rFonts w:hint="eastAsia"/>
              </w:rPr>
              <w:t xml:space="preserve"> NNTP </w:t>
            </w:r>
            <w:r w:rsidRPr="004D2584">
              <w:rPr>
                <w:rFonts w:hint="eastAsia"/>
              </w:rPr>
              <w:t>等协议流量；包含附件过滤功能；</w:t>
            </w:r>
          </w:p>
          <w:p w:rsidR="009948CD" w:rsidRPr="004D2584" w:rsidRDefault="009948CD" w:rsidP="007B4116">
            <w:pPr>
              <w:spacing w:line="320" w:lineRule="exact"/>
            </w:pPr>
            <w:r>
              <w:rPr>
                <w:rFonts w:hint="eastAsia"/>
              </w:rPr>
              <w:t>（</w:t>
            </w:r>
            <w:r>
              <w:rPr>
                <w:rFonts w:hint="eastAsia"/>
              </w:rPr>
              <w:t>4</w:t>
            </w:r>
            <w:r>
              <w:rPr>
                <w:rFonts w:hint="eastAsia"/>
              </w:rPr>
              <w:t>）</w:t>
            </w:r>
            <w:r w:rsidRPr="004D2584">
              <w:rPr>
                <w:rFonts w:hint="eastAsia"/>
              </w:rPr>
              <w:t>网页反病毒－实时扫描</w:t>
            </w:r>
            <w:r w:rsidRPr="004D2584">
              <w:rPr>
                <w:rFonts w:hint="eastAsia"/>
              </w:rPr>
              <w:t xml:space="preserve"> HTTP </w:t>
            </w:r>
            <w:r w:rsidRPr="004D2584">
              <w:rPr>
                <w:rFonts w:hint="eastAsia"/>
              </w:rPr>
              <w:t>协议流量，防御有害脚本和程序；对浏览中遇到的</w:t>
            </w:r>
            <w:r w:rsidRPr="004D2584">
              <w:rPr>
                <w:rFonts w:hint="eastAsia"/>
              </w:rPr>
              <w:t>URL</w:t>
            </w:r>
            <w:r w:rsidRPr="004D2584">
              <w:rPr>
                <w:rFonts w:hint="eastAsia"/>
              </w:rPr>
              <w:t>地址进行反钓鱼网站检测和可疑链接检测，可自定义添加信任</w:t>
            </w:r>
            <w:r w:rsidRPr="004D2584">
              <w:rPr>
                <w:rFonts w:hint="eastAsia"/>
              </w:rPr>
              <w:t>URL</w:t>
            </w:r>
            <w:r w:rsidRPr="004D2584">
              <w:rPr>
                <w:rFonts w:hint="eastAsia"/>
              </w:rPr>
              <w:t>。</w:t>
            </w:r>
          </w:p>
          <w:p w:rsidR="009948CD" w:rsidRPr="004D2584" w:rsidRDefault="009948CD" w:rsidP="007B4116">
            <w:pPr>
              <w:spacing w:line="320" w:lineRule="exact"/>
            </w:pPr>
            <w:r>
              <w:rPr>
                <w:rFonts w:hint="eastAsia"/>
              </w:rPr>
              <w:t>（</w:t>
            </w:r>
            <w:r>
              <w:rPr>
                <w:rFonts w:hint="eastAsia"/>
              </w:rPr>
              <w:t>5</w:t>
            </w:r>
            <w:r>
              <w:rPr>
                <w:rFonts w:hint="eastAsia"/>
              </w:rPr>
              <w:t>）</w:t>
            </w:r>
            <w:r w:rsidRPr="004D2584">
              <w:rPr>
                <w:rFonts w:hint="eastAsia"/>
              </w:rPr>
              <w:t>系统监控－</w:t>
            </w:r>
            <w:r w:rsidR="009E189A" w:rsidRPr="0087739C">
              <w:rPr>
                <w:rFonts w:ascii="Arial" w:hAnsi="Arial" w:cs="Arial"/>
                <w:szCs w:val="21"/>
              </w:rPr>
              <w:t>具备本地主动防御技术，当恶意行为对系统文件、注册表等破坏或修改后，可回滚病毒在操作系统上执行的恶意操作，通过主动防御技术发现未知勒索病毒进行即刻拦截，同时能够立即还原被勒索病毒加密的文件</w:t>
            </w:r>
            <w:r w:rsidRPr="004D2584">
              <w:rPr>
                <w:rFonts w:hint="eastAsia"/>
              </w:rPr>
              <w:t>。</w:t>
            </w:r>
          </w:p>
          <w:p w:rsidR="009E189A" w:rsidRDefault="009948CD" w:rsidP="007B4116">
            <w:pPr>
              <w:spacing w:line="320" w:lineRule="exact"/>
              <w:rPr>
                <w:rFonts w:ascii="Arial" w:hAnsi="Arial" w:cs="Arial"/>
                <w:szCs w:val="21"/>
              </w:rPr>
            </w:pPr>
            <w:r>
              <w:rPr>
                <w:rFonts w:hint="eastAsia"/>
              </w:rPr>
              <w:t>（</w:t>
            </w:r>
            <w:r>
              <w:rPr>
                <w:rFonts w:hint="eastAsia"/>
              </w:rPr>
              <w:t>6</w:t>
            </w:r>
            <w:r>
              <w:rPr>
                <w:rFonts w:hint="eastAsia"/>
              </w:rPr>
              <w:t>）</w:t>
            </w:r>
            <w:r w:rsidRPr="004D2584">
              <w:rPr>
                <w:rFonts w:hint="eastAsia"/>
              </w:rPr>
              <w:t>防火墙－</w:t>
            </w:r>
            <w:r w:rsidR="009E189A" w:rsidRPr="0087739C">
              <w:rPr>
                <w:rFonts w:ascii="Arial" w:hAnsi="Arial" w:cs="Arial"/>
                <w:szCs w:val="21"/>
              </w:rPr>
              <w:t>支持网络数据包规则的防火墙功能，通过建立防火墙策略规则对特定端口选定数据协议发送和接收网络流量，支持根据应用程序建立网络访问规则，对特定应用程序的网络活动评估和限制，阻止不合法的应用程序网络连接。</w:t>
            </w:r>
          </w:p>
          <w:p w:rsidR="000277D0" w:rsidRPr="000277D0" w:rsidRDefault="009948CD" w:rsidP="007B4116">
            <w:pPr>
              <w:spacing w:line="320" w:lineRule="exact"/>
              <w:rPr>
                <w:rFonts w:ascii="宋体" w:hAnsi="宋体" w:cs="宋体"/>
                <w:kern w:val="0"/>
                <w:szCs w:val="21"/>
              </w:rPr>
            </w:pPr>
            <w:r>
              <w:rPr>
                <w:rFonts w:hint="eastAsia"/>
              </w:rPr>
              <w:t>（</w:t>
            </w:r>
            <w:r w:rsidR="007B4116">
              <w:rPr>
                <w:rFonts w:hint="eastAsia"/>
              </w:rPr>
              <w:t>7</w:t>
            </w:r>
            <w:r>
              <w:rPr>
                <w:rFonts w:hint="eastAsia"/>
              </w:rPr>
              <w:t>）</w:t>
            </w:r>
            <w:r w:rsidRPr="004D2584">
              <w:rPr>
                <w:rFonts w:hint="eastAsia"/>
              </w:rPr>
              <w:t>反网络攻击</w:t>
            </w:r>
            <w:r w:rsidRPr="004D2584">
              <w:rPr>
                <w:rFonts w:hint="eastAsia"/>
              </w:rPr>
              <w:t>-</w:t>
            </w:r>
            <w:r w:rsidR="000277D0" w:rsidRPr="000277D0">
              <w:rPr>
                <w:rFonts w:ascii="宋体" w:hAnsi="宋体" w:cs="宋体" w:hint="eastAsia"/>
                <w:kern w:val="0"/>
                <w:szCs w:val="21"/>
              </w:rPr>
              <w:t>具备主机IPS功能，检测和抵御危险的网络活动和网络攻击，并自动将攻击源加入攻击列表，针对永恒之蓝等网络攻击型病毒，可查看和定位攻击源，便于管理员快速定位及时处理</w:t>
            </w:r>
            <w:r w:rsidR="000277D0">
              <w:rPr>
                <w:rFonts w:ascii="宋体" w:hAnsi="宋体" w:cs="宋体" w:hint="eastAsia"/>
                <w:kern w:val="0"/>
                <w:szCs w:val="21"/>
              </w:rPr>
              <w:t>，</w:t>
            </w:r>
            <w:r w:rsidR="000277D0" w:rsidRPr="000277D0">
              <w:rPr>
                <w:rFonts w:ascii="宋体" w:hAnsi="宋体" w:cs="宋体" w:hint="eastAsia"/>
                <w:kern w:val="0"/>
                <w:szCs w:val="21"/>
              </w:rPr>
              <w:t>提供</w:t>
            </w:r>
            <w:r w:rsidR="000277D0" w:rsidRPr="000277D0">
              <w:rPr>
                <w:rFonts w:ascii="宋体" w:hAnsi="宋体" w:cs="宋体"/>
                <w:kern w:val="0"/>
                <w:szCs w:val="21"/>
              </w:rPr>
              <w:t>产品</w:t>
            </w:r>
            <w:r w:rsidR="000277D0" w:rsidRPr="000277D0">
              <w:rPr>
                <w:rFonts w:ascii="宋体" w:hAnsi="宋体" w:cs="宋体" w:hint="eastAsia"/>
                <w:kern w:val="0"/>
                <w:szCs w:val="21"/>
              </w:rPr>
              <w:t>功能</w:t>
            </w:r>
            <w:r w:rsidR="000277D0" w:rsidRPr="000277D0">
              <w:rPr>
                <w:rFonts w:ascii="宋体" w:hAnsi="宋体" w:cs="宋体"/>
                <w:kern w:val="0"/>
                <w:szCs w:val="21"/>
              </w:rPr>
              <w:t>截图</w:t>
            </w:r>
            <w:r w:rsidR="000277D0">
              <w:rPr>
                <w:rFonts w:ascii="宋体" w:hAnsi="宋体" w:cs="宋体" w:hint="eastAsia"/>
                <w:kern w:val="0"/>
                <w:szCs w:val="21"/>
              </w:rPr>
              <w:t>；</w:t>
            </w:r>
          </w:p>
          <w:p w:rsidR="009948CD" w:rsidRPr="004D2584" w:rsidRDefault="009948CD" w:rsidP="007B4116">
            <w:pPr>
              <w:spacing w:line="320" w:lineRule="exact"/>
            </w:pPr>
            <w:r>
              <w:rPr>
                <w:rFonts w:hint="eastAsia"/>
              </w:rPr>
              <w:t>（</w:t>
            </w:r>
            <w:r w:rsidR="007B4116">
              <w:rPr>
                <w:rFonts w:hint="eastAsia"/>
              </w:rPr>
              <w:t>8</w:t>
            </w:r>
            <w:r>
              <w:rPr>
                <w:rFonts w:hint="eastAsia"/>
              </w:rPr>
              <w:t>）</w:t>
            </w:r>
            <w:r w:rsidRPr="004D2584">
              <w:rPr>
                <w:rFonts w:hint="eastAsia"/>
              </w:rPr>
              <w:t>应用程序控制</w:t>
            </w:r>
            <w:r w:rsidRPr="004D2584">
              <w:rPr>
                <w:rFonts w:hint="eastAsia"/>
              </w:rPr>
              <w:t xml:space="preserve">- </w:t>
            </w:r>
            <w:r w:rsidRPr="004D2584">
              <w:rPr>
                <w:rFonts w:hint="eastAsia"/>
              </w:rPr>
              <w:t>根据终端应用程序的启动和使用权限进行细致的控制。通过不同组和组策略的制定，确保灵活和有保证的安全设置</w:t>
            </w:r>
          </w:p>
          <w:p w:rsidR="009948CD" w:rsidRPr="004D2584" w:rsidRDefault="000277D0" w:rsidP="007B4116">
            <w:pPr>
              <w:spacing w:line="320" w:lineRule="exact"/>
            </w:pPr>
            <w:r>
              <w:rPr>
                <w:rFonts w:hint="eastAsia"/>
              </w:rPr>
              <w:t>（</w:t>
            </w:r>
            <w:r w:rsidR="007B4116">
              <w:rPr>
                <w:rFonts w:hint="eastAsia"/>
              </w:rPr>
              <w:t>9</w:t>
            </w:r>
            <w:r>
              <w:rPr>
                <w:rFonts w:hint="eastAsia"/>
              </w:rPr>
              <w:t>）</w:t>
            </w:r>
            <w:r w:rsidR="009948CD" w:rsidRPr="004D2584">
              <w:rPr>
                <w:rFonts w:hint="eastAsia"/>
              </w:rPr>
              <w:t>网页控制－可以对网内用户访问网站进行有效控制，可以根据访问网页内容（视频，音频，图片等）、访问网页类型（网上购物、社交网站、在线邮箱等）、访问网页时间以及访问网址进行详细的定义，并且可以对不同的计算机账户进行权限的设置。</w:t>
            </w:r>
          </w:p>
          <w:p w:rsidR="009948CD" w:rsidRPr="00C07639" w:rsidRDefault="009948CD" w:rsidP="007B4116">
            <w:pPr>
              <w:spacing w:line="320" w:lineRule="exact"/>
              <w:jc w:val="left"/>
              <w:rPr>
                <w:rFonts w:asciiTheme="minorEastAsia" w:eastAsiaTheme="minorEastAsia" w:hAnsiTheme="minorEastAsia"/>
                <w:szCs w:val="21"/>
              </w:rPr>
            </w:pPr>
            <w:r>
              <w:rPr>
                <w:rFonts w:hint="eastAsia"/>
              </w:rPr>
              <w:t>（</w:t>
            </w:r>
            <w:r>
              <w:rPr>
                <w:rFonts w:hint="eastAsia"/>
              </w:rPr>
              <w:t>1</w:t>
            </w:r>
            <w:r w:rsidR="007B4116">
              <w:rPr>
                <w:rFonts w:hint="eastAsia"/>
              </w:rPr>
              <w:t>0</w:t>
            </w:r>
            <w:r>
              <w:rPr>
                <w:rFonts w:hint="eastAsia"/>
              </w:rPr>
              <w:t>）</w:t>
            </w:r>
            <w:r w:rsidR="00BD7266" w:rsidRPr="009E3E28">
              <w:rPr>
                <w:rFonts w:ascii="宋体" w:hAnsi="宋体"/>
                <w:szCs w:val="21"/>
              </w:rPr>
              <w:t>对威胁的发展进行审查和分析，并向安全员或管理员提供有关潜在攻击的信息，以便及时响应威胁。</w:t>
            </w:r>
            <w:r w:rsidR="00BD7266" w:rsidRPr="009E3E28">
              <w:rPr>
                <w:rFonts w:ascii="宋体" w:hAnsi="宋体" w:hint="eastAsia"/>
                <w:szCs w:val="21"/>
              </w:rPr>
              <w:t>通过记录终端与网络事件（大量端点级系统的行为与相关事件，譬如用户、文件、进程、注册表、内存和网络事件），结合已知的入侵指标</w:t>
            </w:r>
            <w:r w:rsidR="00BD7266" w:rsidRPr="009E3E28">
              <w:rPr>
                <w:rFonts w:ascii="宋体" w:hAnsi="宋体"/>
                <w:szCs w:val="21"/>
              </w:rPr>
              <w:t xml:space="preserve"> (Indicators of Compromise，IOC)、行为分析和机器学习技术来监测任何可能的安全问题，识别信息泄露（包括内部威胁）的风险，并对这些安全威胁做出快速响应。</w:t>
            </w:r>
          </w:p>
        </w:tc>
      </w:tr>
      <w:tr w:rsidR="009948CD" w:rsidTr="00757030">
        <w:trPr>
          <w:jc w:val="right"/>
        </w:trPr>
        <w:tc>
          <w:tcPr>
            <w:tcW w:w="802" w:type="dxa"/>
            <w:vAlign w:val="center"/>
          </w:tcPr>
          <w:p w:rsidR="009948CD"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650" w:type="dxa"/>
            <w:vAlign w:val="center"/>
          </w:tcPr>
          <w:p w:rsidR="009948CD" w:rsidRPr="00806C98" w:rsidRDefault="009948CD" w:rsidP="007B4116">
            <w:pPr>
              <w:spacing w:line="320" w:lineRule="exact"/>
              <w:jc w:val="center"/>
            </w:pPr>
            <w:r>
              <w:rPr>
                <w:rFonts w:hint="eastAsia"/>
              </w:rPr>
              <w:t>技术支持</w:t>
            </w:r>
          </w:p>
        </w:tc>
        <w:tc>
          <w:tcPr>
            <w:tcW w:w="6042" w:type="dxa"/>
          </w:tcPr>
          <w:p w:rsidR="009948CD" w:rsidRDefault="009948CD" w:rsidP="007B4116">
            <w:pPr>
              <w:spacing w:line="320" w:lineRule="exact"/>
              <w:jc w:val="left"/>
              <w:rPr>
                <w:rFonts w:asciiTheme="minorEastAsia" w:eastAsiaTheme="minorEastAsia" w:hAnsiTheme="minorEastAsia"/>
                <w:szCs w:val="21"/>
              </w:rPr>
            </w:pPr>
            <w:r w:rsidRPr="00226436">
              <w:rPr>
                <w:rFonts w:hint="eastAsia"/>
              </w:rPr>
              <w:t>生产厂商提供</w:t>
            </w:r>
            <w:r w:rsidRPr="00226436">
              <w:rPr>
                <w:rFonts w:hint="eastAsia"/>
              </w:rPr>
              <w:t>24</w:t>
            </w:r>
            <w:r w:rsidRPr="00226436">
              <w:rPr>
                <w:rFonts w:hint="eastAsia"/>
              </w:rPr>
              <w:t>小时×</w:t>
            </w:r>
            <w:r w:rsidRPr="00226436">
              <w:rPr>
                <w:rFonts w:hint="eastAsia"/>
              </w:rPr>
              <w:t>365</w:t>
            </w:r>
            <w:r w:rsidRPr="00226436">
              <w:rPr>
                <w:rFonts w:hint="eastAsia"/>
              </w:rPr>
              <w:t>天的技术支持，具备</w:t>
            </w:r>
            <w:r w:rsidRPr="00226436">
              <w:rPr>
                <w:rFonts w:hint="eastAsia"/>
              </w:rPr>
              <w:t>400</w:t>
            </w:r>
            <w:r w:rsidRPr="00226436">
              <w:rPr>
                <w:rFonts w:hint="eastAsia"/>
              </w:rPr>
              <w:t>技术支持电话。生产厂商应具有在河南本地的服务中心，在国内具备病毒处理中心，能够根据中国地区的新病毒以及全球性病毒，并基于云查杀在最短</w:t>
            </w:r>
            <w:r w:rsidRPr="00226436">
              <w:rPr>
                <w:rFonts w:hint="eastAsia"/>
              </w:rPr>
              <w:t>15</w:t>
            </w:r>
            <w:r w:rsidRPr="00226436">
              <w:rPr>
                <w:rFonts w:hint="eastAsia"/>
              </w:rPr>
              <w:t>分钟内做出响应，并更新反病毒数据库。</w:t>
            </w:r>
          </w:p>
        </w:tc>
      </w:tr>
      <w:tr w:rsidR="009948CD" w:rsidTr="00757030">
        <w:trPr>
          <w:jc w:val="right"/>
        </w:trPr>
        <w:tc>
          <w:tcPr>
            <w:tcW w:w="802" w:type="dxa"/>
            <w:vAlign w:val="center"/>
          </w:tcPr>
          <w:p w:rsidR="009948CD" w:rsidRDefault="00757030" w:rsidP="007B411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650" w:type="dxa"/>
            <w:vAlign w:val="center"/>
          </w:tcPr>
          <w:p w:rsidR="009948CD" w:rsidRPr="00226436" w:rsidRDefault="009948CD" w:rsidP="007B4116">
            <w:pPr>
              <w:spacing w:line="320" w:lineRule="exact"/>
              <w:jc w:val="center"/>
            </w:pPr>
            <w:r>
              <w:rPr>
                <w:rFonts w:hint="eastAsia"/>
              </w:rPr>
              <w:t>维保服务</w:t>
            </w:r>
          </w:p>
        </w:tc>
        <w:tc>
          <w:tcPr>
            <w:tcW w:w="6042" w:type="dxa"/>
          </w:tcPr>
          <w:p w:rsidR="009948CD" w:rsidRPr="00226436" w:rsidRDefault="009948CD" w:rsidP="007B4116">
            <w:pPr>
              <w:spacing w:line="320" w:lineRule="exact"/>
              <w:jc w:val="left"/>
            </w:pPr>
            <w:r w:rsidRPr="00EB7E58">
              <w:rPr>
                <w:rFonts w:hint="eastAsia"/>
              </w:rPr>
              <w:t>提供</w:t>
            </w:r>
            <w:r>
              <w:rPr>
                <w:rFonts w:hint="eastAsia"/>
              </w:rPr>
              <w:t>叁</w:t>
            </w:r>
            <w:r w:rsidRPr="00EB7E58">
              <w:rPr>
                <w:rFonts w:hint="eastAsia"/>
              </w:rPr>
              <w:t>年软件版本及特征库免费升级服务。</w:t>
            </w:r>
          </w:p>
        </w:tc>
      </w:tr>
      <w:bookmarkEnd w:id="0"/>
      <w:bookmarkEnd w:id="1"/>
      <w:bookmarkEnd w:id="2"/>
      <w:bookmarkEnd w:id="3"/>
    </w:tbl>
    <w:p w:rsidR="00C07639" w:rsidRPr="00C07639" w:rsidRDefault="00C07639" w:rsidP="007B4116">
      <w:pPr>
        <w:spacing w:line="320" w:lineRule="exact"/>
      </w:pPr>
    </w:p>
    <w:sectPr w:rsidR="00C07639" w:rsidRPr="00C07639" w:rsidSect="00E73F68">
      <w:footerReference w:type="default" r:id="rId9"/>
      <w:pgSz w:w="11906" w:h="16838"/>
      <w:pgMar w:top="1418" w:right="1701" w:bottom="141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69" w:rsidRDefault="00CB6A69" w:rsidP="00D42735">
      <w:r>
        <w:separator/>
      </w:r>
    </w:p>
  </w:endnote>
  <w:endnote w:type="continuationSeparator" w:id="1">
    <w:p w:rsidR="00CB6A69" w:rsidRDefault="00CB6A69" w:rsidP="00D42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35" w:rsidRDefault="002B35D9">
    <w:pPr>
      <w:pStyle w:val="af0"/>
      <w:framePr w:wrap="around" w:vAnchor="text" w:hAnchor="margin" w:xAlign="center" w:y="1"/>
      <w:rPr>
        <w:rStyle w:val="af6"/>
        <w:sz w:val="21"/>
      </w:rPr>
    </w:pPr>
    <w:r>
      <w:rPr>
        <w:rStyle w:val="af6"/>
        <w:sz w:val="21"/>
      </w:rPr>
      <w:fldChar w:fldCharType="begin"/>
    </w:r>
    <w:r w:rsidR="00A70B35">
      <w:rPr>
        <w:rStyle w:val="af6"/>
        <w:sz w:val="21"/>
      </w:rPr>
      <w:instrText xml:space="preserve">PAGE  </w:instrText>
    </w:r>
    <w:r>
      <w:rPr>
        <w:rStyle w:val="af6"/>
        <w:sz w:val="21"/>
      </w:rPr>
      <w:fldChar w:fldCharType="separate"/>
    </w:r>
    <w:r w:rsidR="007B4116">
      <w:rPr>
        <w:rStyle w:val="af6"/>
        <w:noProof/>
        <w:sz w:val="21"/>
      </w:rPr>
      <w:t>1</w:t>
    </w:r>
    <w:r>
      <w:rPr>
        <w:rStyle w:val="af6"/>
        <w:sz w:val="21"/>
      </w:rPr>
      <w:fldChar w:fldCharType="end"/>
    </w:r>
  </w:p>
  <w:p w:rsidR="00A70B35" w:rsidRDefault="00A70B35">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69" w:rsidRDefault="00CB6A69" w:rsidP="00D42735">
      <w:r>
        <w:separator/>
      </w:r>
    </w:p>
  </w:footnote>
  <w:footnote w:type="continuationSeparator" w:id="1">
    <w:p w:rsidR="00CB6A69" w:rsidRDefault="00CB6A69" w:rsidP="00D42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第%1章 "/>
      <w:lvlJc w:val="left"/>
      <w:pPr>
        <w:tabs>
          <w:tab w:val="left" w:pos="720"/>
        </w:tabs>
      </w:pPr>
      <w:rPr>
        <w:rFonts w:cs="Times New Roman" w:hint="eastAsia"/>
      </w:rPr>
    </w:lvl>
    <w:lvl w:ilvl="1">
      <w:start w:val="1"/>
      <w:numFmt w:val="decimal"/>
      <w:lvlText w:val="%1.%2"/>
      <w:lvlJc w:val="left"/>
      <w:pPr>
        <w:tabs>
          <w:tab w:val="left" w:pos="0"/>
        </w:tabs>
      </w:pPr>
      <w:rPr>
        <w:rFonts w:cs="Times New Roman" w:hint="eastAsia"/>
      </w:rPr>
    </w:lvl>
    <w:lvl w:ilvl="2">
      <w:start w:val="1"/>
      <w:numFmt w:val="decimal"/>
      <w:lvlText w:val="%1.%2.%3"/>
      <w:lvlJc w:val="left"/>
      <w:pPr>
        <w:tabs>
          <w:tab w:val="left" w:pos="0"/>
        </w:tabs>
      </w:pPr>
      <w:rPr>
        <w:rFonts w:cs="Times New Roman" w:hint="eastAsia"/>
      </w:rPr>
    </w:lvl>
    <w:lvl w:ilvl="3">
      <w:start w:val="1"/>
      <w:numFmt w:val="decimal"/>
      <w:lvlText w:val="%1.%2.%3.%4"/>
      <w:lvlJc w:val="left"/>
      <w:pPr>
        <w:tabs>
          <w:tab w:val="left" w:pos="0"/>
        </w:tabs>
      </w:pPr>
      <w:rPr>
        <w:rFonts w:cs="Times New Roman" w:hint="eastAsia"/>
      </w:rPr>
    </w:lvl>
    <w:lvl w:ilvl="4">
      <w:start w:val="1"/>
      <w:numFmt w:val="decimal"/>
      <w:lvlText w:val="%1.%2.%3.%4.%5"/>
      <w:lvlJc w:val="left"/>
      <w:pPr>
        <w:tabs>
          <w:tab w:val="left" w:pos="0"/>
        </w:tabs>
      </w:pPr>
      <w:rPr>
        <w:rFonts w:cs="Times New Roman" w:hint="eastAsia"/>
      </w:rPr>
    </w:lvl>
    <w:lvl w:ilvl="5">
      <w:start w:val="1"/>
      <w:numFmt w:val="decimal"/>
      <w:lvlText w:val="%1.%2.%3.%4.%5.%6"/>
      <w:lvlJc w:val="left"/>
      <w:pPr>
        <w:tabs>
          <w:tab w:val="left" w:pos="0"/>
        </w:tabs>
      </w:pPr>
      <w:rPr>
        <w:rFonts w:cs="Times New Roman" w:hint="eastAsia"/>
      </w:rPr>
    </w:lvl>
    <w:lvl w:ilvl="6">
      <w:start w:val="1"/>
      <w:numFmt w:val="decimal"/>
      <w:lvlText w:val="%1.%2.%3.%4.%5.%6.%7"/>
      <w:lvlJc w:val="left"/>
      <w:pPr>
        <w:tabs>
          <w:tab w:val="left" w:pos="0"/>
        </w:tabs>
      </w:pPr>
      <w:rPr>
        <w:rFonts w:cs="Times New Roman" w:hint="eastAsia"/>
      </w:rPr>
    </w:lvl>
    <w:lvl w:ilvl="7">
      <w:start w:val="1"/>
      <w:numFmt w:val="decimal"/>
      <w:pStyle w:val="8"/>
      <w:lvlText w:val="%1.%2.%3.%4.%5.%6.%7.%8"/>
      <w:lvlJc w:val="left"/>
      <w:pPr>
        <w:tabs>
          <w:tab w:val="left" w:pos="0"/>
        </w:tabs>
      </w:pPr>
      <w:rPr>
        <w:rFonts w:cs="Times New Roman" w:hint="eastAsia"/>
      </w:rPr>
    </w:lvl>
    <w:lvl w:ilvl="8">
      <w:start w:val="1"/>
      <w:numFmt w:val="decimal"/>
      <w:pStyle w:val="9"/>
      <w:lvlText w:val="%1.%2.%3.%4.%5.%6.%7.%8.%9"/>
      <w:lvlJc w:val="left"/>
      <w:pPr>
        <w:tabs>
          <w:tab w:val="left" w:pos="0"/>
        </w:tabs>
      </w:pPr>
      <w:rPr>
        <w:rFonts w:cs="Times New Roman" w:hint="eastAsia"/>
      </w:rPr>
    </w:lvl>
  </w:abstractNum>
  <w:abstractNum w:abstractNumId="1">
    <w:nsid w:val="00000011"/>
    <w:multiLevelType w:val="multilevel"/>
    <w:tmpl w:val="00000011"/>
    <w:lvl w:ilvl="0">
      <w:start w:val="1"/>
      <w:numFmt w:val="decimal"/>
      <w:lvlText w:val="%1)"/>
      <w:lvlJc w:val="left"/>
      <w:pPr>
        <w:tabs>
          <w:tab w:val="left" w:pos="960"/>
        </w:tabs>
        <w:ind w:left="960" w:hanging="420"/>
      </w:pPr>
      <w:rPr>
        <w:rFonts w:cs="Times New Roman"/>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2">
    <w:nsid w:val="00000014"/>
    <w:multiLevelType w:val="multilevel"/>
    <w:tmpl w:val="00000014"/>
    <w:lvl w:ilvl="0">
      <w:start w:val="1"/>
      <w:numFmt w:val="bullet"/>
      <w:pStyle w:val="a"/>
      <w:lvlText w:val=""/>
      <w:lvlJc w:val="left"/>
      <w:pPr>
        <w:tabs>
          <w:tab w:val="left" w:pos="907"/>
        </w:tabs>
        <w:ind w:left="907" w:hanging="397"/>
      </w:pPr>
      <w:rPr>
        <w:rFonts w:ascii="Wingdings" w:hAnsi="Wingdings" w:hint="default"/>
        <w:position w:val="2"/>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4F44708"/>
    <w:multiLevelType w:val="multilevel"/>
    <w:tmpl w:val="04F44708"/>
    <w:lvl w:ilvl="0">
      <w:start w:val="1"/>
      <w:numFmt w:val="bullet"/>
      <w:pStyle w:val="Bullet1"/>
      <w:lvlText w:val=""/>
      <w:lvlJc w:val="left"/>
      <w:pPr>
        <w:tabs>
          <w:tab w:val="left" w:pos="823"/>
        </w:tabs>
        <w:ind w:left="823" w:hanging="283"/>
      </w:pPr>
      <w:rPr>
        <w:rFonts w:ascii="Wingdings" w:hAnsi="Wingdings" w:hint="default"/>
      </w:rPr>
    </w:lvl>
    <w:lvl w:ilvl="1">
      <w:start w:val="1"/>
      <w:numFmt w:val="lowerLetter"/>
      <w:lvlText w:val="%2)"/>
      <w:lvlJc w:val="left"/>
      <w:pPr>
        <w:tabs>
          <w:tab w:val="left" w:pos="1233"/>
        </w:tabs>
        <w:ind w:left="1233" w:hanging="420"/>
      </w:pPr>
      <w:rPr>
        <w:rFonts w:cs="Times New Roman"/>
      </w:rPr>
    </w:lvl>
    <w:lvl w:ilvl="2">
      <w:start w:val="1"/>
      <w:numFmt w:val="lowerRoman"/>
      <w:lvlText w:val="%3."/>
      <w:lvlJc w:val="right"/>
      <w:pPr>
        <w:tabs>
          <w:tab w:val="left" w:pos="1653"/>
        </w:tabs>
        <w:ind w:left="1653" w:hanging="420"/>
      </w:pPr>
      <w:rPr>
        <w:rFonts w:cs="Times New Roman"/>
      </w:rPr>
    </w:lvl>
    <w:lvl w:ilvl="3">
      <w:start w:val="1"/>
      <w:numFmt w:val="decimal"/>
      <w:lvlText w:val="%4."/>
      <w:lvlJc w:val="left"/>
      <w:pPr>
        <w:tabs>
          <w:tab w:val="left" w:pos="2073"/>
        </w:tabs>
        <w:ind w:left="2073" w:hanging="420"/>
      </w:pPr>
      <w:rPr>
        <w:rFonts w:cs="Times New Roman"/>
      </w:rPr>
    </w:lvl>
    <w:lvl w:ilvl="4">
      <w:start w:val="1"/>
      <w:numFmt w:val="lowerLetter"/>
      <w:lvlText w:val="%5)"/>
      <w:lvlJc w:val="left"/>
      <w:pPr>
        <w:tabs>
          <w:tab w:val="left" w:pos="2493"/>
        </w:tabs>
        <w:ind w:left="2493" w:hanging="420"/>
      </w:pPr>
      <w:rPr>
        <w:rFonts w:cs="Times New Roman"/>
      </w:rPr>
    </w:lvl>
    <w:lvl w:ilvl="5">
      <w:start w:val="1"/>
      <w:numFmt w:val="lowerRoman"/>
      <w:lvlText w:val="%6."/>
      <w:lvlJc w:val="right"/>
      <w:pPr>
        <w:tabs>
          <w:tab w:val="left" w:pos="2913"/>
        </w:tabs>
        <w:ind w:left="2913" w:hanging="420"/>
      </w:pPr>
      <w:rPr>
        <w:rFonts w:cs="Times New Roman"/>
      </w:rPr>
    </w:lvl>
    <w:lvl w:ilvl="6">
      <w:start w:val="1"/>
      <w:numFmt w:val="decimal"/>
      <w:lvlText w:val="%7."/>
      <w:lvlJc w:val="left"/>
      <w:pPr>
        <w:tabs>
          <w:tab w:val="left" w:pos="3333"/>
        </w:tabs>
        <w:ind w:left="3333" w:hanging="420"/>
      </w:pPr>
      <w:rPr>
        <w:rFonts w:cs="Times New Roman"/>
      </w:rPr>
    </w:lvl>
    <w:lvl w:ilvl="7">
      <w:start w:val="1"/>
      <w:numFmt w:val="lowerLetter"/>
      <w:lvlText w:val="%8)"/>
      <w:lvlJc w:val="left"/>
      <w:pPr>
        <w:tabs>
          <w:tab w:val="left" w:pos="3753"/>
        </w:tabs>
        <w:ind w:left="3753" w:hanging="420"/>
      </w:pPr>
      <w:rPr>
        <w:rFonts w:cs="Times New Roman"/>
      </w:rPr>
    </w:lvl>
    <w:lvl w:ilvl="8">
      <w:start w:val="1"/>
      <w:numFmt w:val="lowerRoman"/>
      <w:lvlText w:val="%9."/>
      <w:lvlJc w:val="right"/>
      <w:pPr>
        <w:tabs>
          <w:tab w:val="left" w:pos="4173"/>
        </w:tabs>
        <w:ind w:left="4173" w:hanging="420"/>
      </w:pPr>
      <w:rPr>
        <w:rFonts w:cs="Times New Roman"/>
      </w:rPr>
    </w:lvl>
  </w:abstractNum>
  <w:abstractNum w:abstractNumId="4">
    <w:nsid w:val="076C63FB"/>
    <w:multiLevelType w:val="multilevel"/>
    <w:tmpl w:val="076C63F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0C2A6996"/>
    <w:multiLevelType w:val="multilevel"/>
    <w:tmpl w:val="0C2A699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18DD055C"/>
    <w:multiLevelType w:val="multilevel"/>
    <w:tmpl w:val="18DD055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0441B6C"/>
    <w:multiLevelType w:val="multilevel"/>
    <w:tmpl w:val="20441B6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9857E4C"/>
    <w:multiLevelType w:val="multilevel"/>
    <w:tmpl w:val="29857E4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B7C74B2"/>
    <w:multiLevelType w:val="hybridMultilevel"/>
    <w:tmpl w:val="44AA866E"/>
    <w:lvl w:ilvl="0" w:tplc="0409000D">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0">
    <w:nsid w:val="2E412B95"/>
    <w:multiLevelType w:val="multilevel"/>
    <w:tmpl w:val="2E412B9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2760C6A"/>
    <w:multiLevelType w:val="multilevel"/>
    <w:tmpl w:val="32760C6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6406AEA"/>
    <w:multiLevelType w:val="multilevel"/>
    <w:tmpl w:val="36406A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BB3C91"/>
    <w:multiLevelType w:val="multilevel"/>
    <w:tmpl w:val="3EBB3C91"/>
    <w:lvl w:ilvl="0">
      <w:start w:val="1"/>
      <w:numFmt w:val="chineseCountingThousand"/>
      <w:pStyle w:val="1"/>
      <w:suff w:val="space"/>
      <w:lvlText w:val="%1. "/>
      <w:lvlJc w:val="left"/>
      <w:pPr>
        <w:ind w:left="907" w:hanging="907"/>
      </w:pPr>
      <w:rPr>
        <w:rFonts w:cs="Times New Roman" w:hint="eastAsia"/>
      </w:rPr>
    </w:lvl>
    <w:lvl w:ilvl="1">
      <w:start w:val="1"/>
      <w:numFmt w:val="decimal"/>
      <w:pStyle w:val="2"/>
      <w:isLgl/>
      <w:suff w:val="space"/>
      <w:lvlText w:val="%1.%2 "/>
      <w:lvlJc w:val="left"/>
      <w:pPr>
        <w:ind w:left="936" w:hanging="794"/>
      </w:pPr>
      <w:rPr>
        <w:rFonts w:cs="Times New Roman"/>
        <w:b w:val="0"/>
        <w:bCs w:val="0"/>
        <w:i w:val="0"/>
        <w:iCs w:val="0"/>
        <w:caps w:val="0"/>
        <w:smallCaps w:val="0"/>
        <w:strike w:val="0"/>
        <w:dstrike w:val="0"/>
        <w:color w:val="000000"/>
        <w:spacing w:val="0"/>
        <w:kern w:val="0"/>
        <w:position w:val="0"/>
        <w:u w:val="none"/>
      </w:rPr>
    </w:lvl>
    <w:lvl w:ilvl="2">
      <w:start w:val="1"/>
      <w:numFmt w:val="decimal"/>
      <w:pStyle w:val="3"/>
      <w:isLgl/>
      <w:suff w:val="space"/>
      <w:lvlText w:val="%1.%2.%3 "/>
      <w:lvlJc w:val="left"/>
      <w:pPr>
        <w:ind w:left="907" w:hanging="907"/>
      </w:pPr>
      <w:rPr>
        <w:rFonts w:ascii="Times New Roman" w:hAnsi="Times New Roman" w:cs="Times New Roman" w:hint="default"/>
      </w:rPr>
    </w:lvl>
    <w:lvl w:ilvl="3">
      <w:start w:val="1"/>
      <w:numFmt w:val="decimal"/>
      <w:pStyle w:val="4"/>
      <w:isLgl/>
      <w:suff w:val="space"/>
      <w:lvlText w:val="%1.%2.%3.%4 "/>
      <w:lvlJc w:val="left"/>
      <w:pPr>
        <w:ind w:left="1021" w:hanging="1021"/>
      </w:pPr>
      <w:rPr>
        <w:rFonts w:cs="Times New Roman"/>
        <w:b w:val="0"/>
        <w:bCs w:val="0"/>
        <w:i w:val="0"/>
        <w:iCs w:val="0"/>
        <w:caps w:val="0"/>
        <w:smallCaps w:val="0"/>
        <w:strike w:val="0"/>
        <w:dstrike w:val="0"/>
        <w:color w:val="000000"/>
        <w:spacing w:val="0"/>
        <w:kern w:val="0"/>
        <w:position w:val="0"/>
        <w:u w:val="none"/>
      </w:rPr>
    </w:lvl>
    <w:lvl w:ilvl="4">
      <w:start w:val="1"/>
      <w:numFmt w:val="decimal"/>
      <w:pStyle w:val="5"/>
      <w:isLgl/>
      <w:suff w:val="space"/>
      <w:lvlText w:val="%1.%2.%3.%4.%5 "/>
      <w:lvlJc w:val="left"/>
      <w:pPr>
        <w:ind w:left="1134" w:hanging="1134"/>
      </w:pPr>
      <w:rPr>
        <w:rFonts w:ascii="Times New Roman" w:hAnsi="Times New Roman" w:cs="Times New Roman" w:hint="default"/>
      </w:rPr>
    </w:lvl>
    <w:lvl w:ilvl="5">
      <w:start w:val="1"/>
      <w:numFmt w:val="decimal"/>
      <w:pStyle w:val="6"/>
      <w:isLgl/>
      <w:suff w:val="space"/>
      <w:lvlText w:val="%1.%2.%3.%4.%5.%6 "/>
      <w:lvlJc w:val="left"/>
      <w:pPr>
        <w:ind w:left="1247" w:hanging="1247"/>
      </w:pPr>
      <w:rPr>
        <w:rFonts w:cs="Times New Roman" w:hint="eastAsia"/>
      </w:rPr>
    </w:lvl>
    <w:lvl w:ilvl="6">
      <w:start w:val="1"/>
      <w:numFmt w:val="decimal"/>
      <w:lvlRestart w:val="0"/>
      <w:pStyle w:val="a0"/>
      <w:isLgl/>
      <w:suff w:val="space"/>
      <w:lvlText w:val="图 %1.%7 "/>
      <w:lvlJc w:val="left"/>
      <w:rPr>
        <w:rFonts w:cs="Times New Roman" w:hint="eastAsia"/>
      </w:rPr>
    </w:lvl>
    <w:lvl w:ilvl="7">
      <w:start w:val="1"/>
      <w:numFmt w:val="decimal"/>
      <w:lvlRestart w:val="0"/>
      <w:pStyle w:val="a1"/>
      <w:isLgl/>
      <w:suff w:val="space"/>
      <w:lvlText w:val="表 %1.%8 "/>
      <w:lvlJc w:val="left"/>
      <w:rPr>
        <w:rFonts w:cs="Times New Roman" w:hint="eastAsia"/>
      </w:rPr>
    </w:lvl>
    <w:lvl w:ilvl="8">
      <w:start w:val="1"/>
      <w:numFmt w:val="none"/>
      <w:suff w:val="nothing"/>
      <w:lvlText w:val=""/>
      <w:lvlJc w:val="left"/>
      <w:rPr>
        <w:rFonts w:cs="Times New Roman" w:hint="eastAsia"/>
      </w:rPr>
    </w:lvl>
  </w:abstractNum>
  <w:abstractNum w:abstractNumId="14">
    <w:nsid w:val="43014890"/>
    <w:multiLevelType w:val="multilevel"/>
    <w:tmpl w:val="8D104190"/>
    <w:lvl w:ilvl="0">
      <w:start w:val="1"/>
      <w:numFmt w:val="decimal"/>
      <w:lvlText w:val="%1."/>
      <w:lvlJc w:val="left"/>
      <w:pPr>
        <w:ind w:left="720" w:hanging="720"/>
      </w:pPr>
      <w:rPr>
        <w:rFonts w:hint="eastAsia"/>
      </w:rPr>
    </w:lvl>
    <w:lvl w:ilvl="1">
      <w:start w:val="1"/>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nsid w:val="51311CF9"/>
    <w:multiLevelType w:val="multilevel"/>
    <w:tmpl w:val="51311CF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66E7BC2"/>
    <w:multiLevelType w:val="multilevel"/>
    <w:tmpl w:val="566E7BC2"/>
    <w:lvl w:ilvl="0">
      <w:start w:val="1"/>
      <w:numFmt w:val="decimal"/>
      <w:lvlText w:val="第%1章"/>
      <w:lvlJc w:val="left"/>
      <w:pPr>
        <w:tabs>
          <w:tab w:val="left" w:pos="1440"/>
        </w:tabs>
        <w:ind w:left="425" w:hanging="425"/>
      </w:pPr>
      <w:rPr>
        <w:rFonts w:ascii="Times New Roman" w:eastAsia="宋体" w:hAnsi="Times New Roman" w:cs="Times New Roman" w:hint="eastAsia"/>
        <w:b/>
        <w:bCs/>
        <w:i w:val="0"/>
        <w:iCs w:val="0"/>
        <w:caps w:val="0"/>
        <w:smallCaps w:val="0"/>
        <w:strike w:val="0"/>
        <w:dstrike w:val="0"/>
        <w:color w:val="auto"/>
        <w:spacing w:val="0"/>
        <w:w w:val="100"/>
        <w:kern w:val="44"/>
        <w:position w:val="0"/>
        <w:sz w:val="44"/>
        <w:u w:val="none"/>
      </w:rPr>
    </w:lvl>
    <w:lvl w:ilvl="1">
      <w:start w:val="1"/>
      <w:numFmt w:val="decimal"/>
      <w:isLgl/>
      <w:lvlText w:val="%1.%2"/>
      <w:lvlJc w:val="left"/>
      <w:pPr>
        <w:tabs>
          <w:tab w:val="left" w:pos="747"/>
        </w:tabs>
        <w:ind w:left="747" w:hanging="747"/>
      </w:pPr>
      <w:rPr>
        <w:rFonts w:cs="Times New Roman" w:hint="eastAsia"/>
      </w:rPr>
    </w:lvl>
    <w:lvl w:ilvl="2">
      <w:start w:val="1"/>
      <w:numFmt w:val="decimal"/>
      <w:isLgl/>
      <w:lvlText w:val="%2%1..%3"/>
      <w:lvlJc w:val="left"/>
      <w:pPr>
        <w:tabs>
          <w:tab w:val="left" w:pos="709"/>
        </w:tabs>
        <w:ind w:left="709" w:hanging="709"/>
      </w:pPr>
      <w:rPr>
        <w:rFonts w:cs="Times New Roman" w:hint="eastAsia"/>
      </w:rPr>
    </w:lvl>
    <w:lvl w:ilvl="3">
      <w:start w:val="1"/>
      <w:numFmt w:val="decimal"/>
      <w:pStyle w:val="4new"/>
      <w:isLgl/>
      <w:lvlText w:val="%1.%2.%3.%4"/>
      <w:lvlJc w:val="left"/>
      <w:pPr>
        <w:tabs>
          <w:tab w:val="left" w:pos="1440"/>
        </w:tabs>
        <w:ind w:left="851" w:hanging="851"/>
      </w:pPr>
      <w:rPr>
        <w:rFonts w:cs="Times New Roman" w:hint="eastAsia"/>
      </w:rPr>
    </w:lvl>
    <w:lvl w:ilvl="4">
      <w:start w:val="1"/>
      <w:numFmt w:val="decimal"/>
      <w:isLgl/>
      <w:lvlText w:val="%1.%2.%3.%4.%5"/>
      <w:lvlJc w:val="left"/>
      <w:pPr>
        <w:tabs>
          <w:tab w:val="left" w:pos="1800"/>
        </w:tabs>
        <w:ind w:left="992" w:hanging="992"/>
      </w:pPr>
      <w:rPr>
        <w:rFonts w:cs="Times New Roman" w:hint="eastAsia"/>
      </w:rPr>
    </w:lvl>
    <w:lvl w:ilvl="5">
      <w:start w:val="1"/>
      <w:numFmt w:val="decimal"/>
      <w:lvlText w:val="%1.%2.%3.%4.%5.%6"/>
      <w:lvlJc w:val="left"/>
      <w:pPr>
        <w:tabs>
          <w:tab w:val="left" w:pos="2160"/>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7">
    <w:nsid w:val="61426BCA"/>
    <w:multiLevelType w:val="multilevel"/>
    <w:tmpl w:val="61426BCA"/>
    <w:lvl w:ilvl="0">
      <w:start w:val="1"/>
      <w:numFmt w:val="decimal"/>
      <w:pStyle w:val="51"/>
      <w:suff w:val="nothing"/>
      <w:lvlText w:val="%1. "/>
      <w:lvlJc w:val="left"/>
      <w:pPr>
        <w:ind w:left="1130" w:hanging="420"/>
      </w:pPr>
      <w:rPr>
        <w:rFonts w:cs="Times New Roman" w:hint="eastAsia"/>
      </w:rPr>
    </w:lvl>
    <w:lvl w:ilvl="1">
      <w:start w:val="1"/>
      <w:numFmt w:val="lowerLetter"/>
      <w:lvlText w:val="%2)"/>
      <w:lvlJc w:val="left"/>
      <w:pPr>
        <w:ind w:left="1320" w:hanging="420"/>
      </w:pPr>
      <w:rPr>
        <w:rFonts w:cs="Times New Roman" w:hint="eastAsia"/>
      </w:rPr>
    </w:lvl>
    <w:lvl w:ilvl="2">
      <w:start w:val="1"/>
      <w:numFmt w:val="lowerRoman"/>
      <w:lvlText w:val="%3."/>
      <w:lvlJc w:val="right"/>
      <w:pPr>
        <w:ind w:left="1740" w:hanging="420"/>
      </w:pPr>
      <w:rPr>
        <w:rFonts w:cs="Times New Roman" w:hint="eastAsia"/>
      </w:rPr>
    </w:lvl>
    <w:lvl w:ilvl="3">
      <w:start w:val="1"/>
      <w:numFmt w:val="decimal"/>
      <w:lvlText w:val="%4."/>
      <w:lvlJc w:val="left"/>
      <w:pPr>
        <w:ind w:left="2160" w:hanging="420"/>
      </w:pPr>
      <w:rPr>
        <w:rFonts w:cs="Times New Roman" w:hint="eastAsia"/>
      </w:rPr>
    </w:lvl>
    <w:lvl w:ilvl="4">
      <w:start w:val="1"/>
      <w:numFmt w:val="lowerLetter"/>
      <w:lvlText w:val="%5)"/>
      <w:lvlJc w:val="left"/>
      <w:pPr>
        <w:ind w:left="2580" w:hanging="420"/>
      </w:pPr>
      <w:rPr>
        <w:rFonts w:cs="Times New Roman" w:hint="eastAsia"/>
      </w:rPr>
    </w:lvl>
    <w:lvl w:ilvl="5">
      <w:start w:val="1"/>
      <w:numFmt w:val="lowerRoman"/>
      <w:lvlText w:val="%6."/>
      <w:lvlJc w:val="right"/>
      <w:pPr>
        <w:ind w:left="3000" w:hanging="420"/>
      </w:pPr>
      <w:rPr>
        <w:rFonts w:cs="Times New Roman" w:hint="eastAsia"/>
      </w:rPr>
    </w:lvl>
    <w:lvl w:ilvl="6">
      <w:start w:val="1"/>
      <w:numFmt w:val="decimal"/>
      <w:lvlText w:val="%7."/>
      <w:lvlJc w:val="left"/>
      <w:pPr>
        <w:ind w:left="3420" w:hanging="420"/>
      </w:pPr>
      <w:rPr>
        <w:rFonts w:cs="Times New Roman" w:hint="eastAsia"/>
      </w:rPr>
    </w:lvl>
    <w:lvl w:ilvl="7">
      <w:start w:val="1"/>
      <w:numFmt w:val="lowerLetter"/>
      <w:lvlText w:val="%8)"/>
      <w:lvlJc w:val="left"/>
      <w:pPr>
        <w:ind w:left="3840" w:hanging="420"/>
      </w:pPr>
      <w:rPr>
        <w:rFonts w:cs="Times New Roman" w:hint="eastAsia"/>
      </w:rPr>
    </w:lvl>
    <w:lvl w:ilvl="8">
      <w:start w:val="1"/>
      <w:numFmt w:val="lowerRoman"/>
      <w:lvlText w:val="%9."/>
      <w:lvlJc w:val="right"/>
      <w:pPr>
        <w:ind w:left="4260" w:hanging="420"/>
      </w:pPr>
      <w:rPr>
        <w:rFonts w:cs="Times New Roman" w:hint="eastAsia"/>
      </w:rPr>
    </w:lvl>
  </w:abstractNum>
  <w:abstractNum w:abstractNumId="18">
    <w:nsid w:val="618622F6"/>
    <w:multiLevelType w:val="multilevel"/>
    <w:tmpl w:val="618622F6"/>
    <w:lvl w:ilvl="0">
      <w:start w:val="1"/>
      <w:numFmt w:val="decimal"/>
      <w:pStyle w:val="G"/>
      <w:lvlText w:val="%1、"/>
      <w:lvlJc w:val="left"/>
      <w:pPr>
        <w:ind w:left="1320" w:hanging="840"/>
      </w:pPr>
      <w:rPr>
        <w:rFonts w:ascii="Times New Roman"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44B32F0"/>
    <w:multiLevelType w:val="hybridMultilevel"/>
    <w:tmpl w:val="46C45FB0"/>
    <w:lvl w:ilvl="0" w:tplc="60C01D7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ED33925"/>
    <w:multiLevelType w:val="multilevel"/>
    <w:tmpl w:val="7ED3392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3"/>
  </w:num>
  <w:num w:numId="3">
    <w:abstractNumId w:val="2"/>
  </w:num>
  <w:num w:numId="4">
    <w:abstractNumId w:val="16"/>
  </w:num>
  <w:num w:numId="5">
    <w:abstractNumId w:val="3"/>
  </w:num>
  <w:num w:numId="6">
    <w:abstractNumId w:val="18"/>
  </w:num>
  <w:num w:numId="7">
    <w:abstractNumId w:val="17"/>
  </w:num>
  <w:num w:numId="8">
    <w:abstractNumId w:val="1"/>
  </w:num>
  <w:num w:numId="9">
    <w:abstractNumId w:val="12"/>
  </w:num>
  <w:num w:numId="10">
    <w:abstractNumId w:val="7"/>
  </w:num>
  <w:num w:numId="11">
    <w:abstractNumId w:val="15"/>
  </w:num>
  <w:num w:numId="12">
    <w:abstractNumId w:val="8"/>
  </w:num>
  <w:num w:numId="13">
    <w:abstractNumId w:val="11"/>
  </w:num>
  <w:num w:numId="14">
    <w:abstractNumId w:val="20"/>
  </w:num>
  <w:num w:numId="15">
    <w:abstractNumId w:val="4"/>
  </w:num>
  <w:num w:numId="16">
    <w:abstractNumId w:val="5"/>
  </w:num>
  <w:num w:numId="17">
    <w:abstractNumId w:val="10"/>
  </w:num>
  <w:num w:numId="18">
    <w:abstractNumId w:val="6"/>
  </w:num>
  <w:num w:numId="19">
    <w:abstractNumId w:val="9"/>
  </w:num>
  <w:num w:numId="20">
    <w:abstractNumId w:val="1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gutterAtTop/>
  <w:defaultTabStop w:val="420"/>
  <w:drawingGridVerticalSpacing w:val="156"/>
  <w:noPunctuationKerning/>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13D"/>
    <w:rsid w:val="00003A33"/>
    <w:rsid w:val="00003BA1"/>
    <w:rsid w:val="00007973"/>
    <w:rsid w:val="00012C2A"/>
    <w:rsid w:val="00012D7A"/>
    <w:rsid w:val="00014CF8"/>
    <w:rsid w:val="00017212"/>
    <w:rsid w:val="0002037E"/>
    <w:rsid w:val="000228F3"/>
    <w:rsid w:val="00023EAE"/>
    <w:rsid w:val="00023FE5"/>
    <w:rsid w:val="0002482F"/>
    <w:rsid w:val="00025DB3"/>
    <w:rsid w:val="000277D0"/>
    <w:rsid w:val="00030A5E"/>
    <w:rsid w:val="00035A8B"/>
    <w:rsid w:val="00035AF0"/>
    <w:rsid w:val="00036389"/>
    <w:rsid w:val="0003760F"/>
    <w:rsid w:val="00037939"/>
    <w:rsid w:val="000425A9"/>
    <w:rsid w:val="00055936"/>
    <w:rsid w:val="0005596E"/>
    <w:rsid w:val="00061E32"/>
    <w:rsid w:val="00066475"/>
    <w:rsid w:val="00066B24"/>
    <w:rsid w:val="00066C90"/>
    <w:rsid w:val="00067A2D"/>
    <w:rsid w:val="000737D6"/>
    <w:rsid w:val="00077F58"/>
    <w:rsid w:val="000808CF"/>
    <w:rsid w:val="000809E5"/>
    <w:rsid w:val="0008132B"/>
    <w:rsid w:val="00087AD4"/>
    <w:rsid w:val="00090A91"/>
    <w:rsid w:val="00090B90"/>
    <w:rsid w:val="00094AD0"/>
    <w:rsid w:val="00095431"/>
    <w:rsid w:val="00095B6D"/>
    <w:rsid w:val="000A0C29"/>
    <w:rsid w:val="000A3440"/>
    <w:rsid w:val="000A40BD"/>
    <w:rsid w:val="000A4ACE"/>
    <w:rsid w:val="000A6BD8"/>
    <w:rsid w:val="000B5AE1"/>
    <w:rsid w:val="000B5AEB"/>
    <w:rsid w:val="000B6658"/>
    <w:rsid w:val="000C4086"/>
    <w:rsid w:val="000D17ED"/>
    <w:rsid w:val="000D3ECC"/>
    <w:rsid w:val="000D5AF2"/>
    <w:rsid w:val="000D73CD"/>
    <w:rsid w:val="000D74A3"/>
    <w:rsid w:val="000D7872"/>
    <w:rsid w:val="000E4F94"/>
    <w:rsid w:val="000E5092"/>
    <w:rsid w:val="000E6662"/>
    <w:rsid w:val="000E6DD3"/>
    <w:rsid w:val="000F3000"/>
    <w:rsid w:val="000F516B"/>
    <w:rsid w:val="00100CB4"/>
    <w:rsid w:val="001016B8"/>
    <w:rsid w:val="001038A0"/>
    <w:rsid w:val="0011453B"/>
    <w:rsid w:val="001247F1"/>
    <w:rsid w:val="00125E53"/>
    <w:rsid w:val="0013045A"/>
    <w:rsid w:val="00131069"/>
    <w:rsid w:val="00133CE7"/>
    <w:rsid w:val="001342F4"/>
    <w:rsid w:val="00134AEE"/>
    <w:rsid w:val="00137B8B"/>
    <w:rsid w:val="001402ED"/>
    <w:rsid w:val="00146572"/>
    <w:rsid w:val="0015001E"/>
    <w:rsid w:val="00154040"/>
    <w:rsid w:val="00154137"/>
    <w:rsid w:val="00161696"/>
    <w:rsid w:val="001626AB"/>
    <w:rsid w:val="001665A6"/>
    <w:rsid w:val="00167B4F"/>
    <w:rsid w:val="00172A27"/>
    <w:rsid w:val="00172E1D"/>
    <w:rsid w:val="001766DD"/>
    <w:rsid w:val="00177FD0"/>
    <w:rsid w:val="00180A3E"/>
    <w:rsid w:val="001841FF"/>
    <w:rsid w:val="001850B8"/>
    <w:rsid w:val="0018530F"/>
    <w:rsid w:val="001871F4"/>
    <w:rsid w:val="001927BB"/>
    <w:rsid w:val="00193E7F"/>
    <w:rsid w:val="00195313"/>
    <w:rsid w:val="00195786"/>
    <w:rsid w:val="001A3FA7"/>
    <w:rsid w:val="001A582C"/>
    <w:rsid w:val="001A5DAA"/>
    <w:rsid w:val="001B1D0F"/>
    <w:rsid w:val="001B2101"/>
    <w:rsid w:val="001B7366"/>
    <w:rsid w:val="001C063F"/>
    <w:rsid w:val="001D4DAE"/>
    <w:rsid w:val="001D4E02"/>
    <w:rsid w:val="001E4618"/>
    <w:rsid w:val="001E51D0"/>
    <w:rsid w:val="001E7670"/>
    <w:rsid w:val="001F3063"/>
    <w:rsid w:val="001F4A43"/>
    <w:rsid w:val="001F5BC5"/>
    <w:rsid w:val="001F7DE3"/>
    <w:rsid w:val="00203280"/>
    <w:rsid w:val="002039F0"/>
    <w:rsid w:val="0020578E"/>
    <w:rsid w:val="0021092A"/>
    <w:rsid w:val="00210E09"/>
    <w:rsid w:val="0021100F"/>
    <w:rsid w:val="00211113"/>
    <w:rsid w:val="00214116"/>
    <w:rsid w:val="00215E5E"/>
    <w:rsid w:val="00216049"/>
    <w:rsid w:val="00220864"/>
    <w:rsid w:val="002213BA"/>
    <w:rsid w:val="00221783"/>
    <w:rsid w:val="00222B75"/>
    <w:rsid w:val="00226BE5"/>
    <w:rsid w:val="002273FB"/>
    <w:rsid w:val="00227566"/>
    <w:rsid w:val="00230717"/>
    <w:rsid w:val="00240B34"/>
    <w:rsid w:val="00240E5F"/>
    <w:rsid w:val="00241288"/>
    <w:rsid w:val="0025348A"/>
    <w:rsid w:val="00254B89"/>
    <w:rsid w:val="00254E48"/>
    <w:rsid w:val="00262394"/>
    <w:rsid w:val="002668B9"/>
    <w:rsid w:val="0027166B"/>
    <w:rsid w:val="00272D86"/>
    <w:rsid w:val="00273F4C"/>
    <w:rsid w:val="0028234A"/>
    <w:rsid w:val="00282C57"/>
    <w:rsid w:val="00283565"/>
    <w:rsid w:val="00283FFA"/>
    <w:rsid w:val="00284740"/>
    <w:rsid w:val="00286CF7"/>
    <w:rsid w:val="00286D93"/>
    <w:rsid w:val="00287224"/>
    <w:rsid w:val="002907D7"/>
    <w:rsid w:val="00293E69"/>
    <w:rsid w:val="00295ED9"/>
    <w:rsid w:val="00296BCA"/>
    <w:rsid w:val="002A0EFC"/>
    <w:rsid w:val="002A0F65"/>
    <w:rsid w:val="002A23DE"/>
    <w:rsid w:val="002A44AB"/>
    <w:rsid w:val="002B0C65"/>
    <w:rsid w:val="002B1140"/>
    <w:rsid w:val="002B1BBA"/>
    <w:rsid w:val="002B35D9"/>
    <w:rsid w:val="002B48C3"/>
    <w:rsid w:val="002B50B5"/>
    <w:rsid w:val="002B55A2"/>
    <w:rsid w:val="002C224D"/>
    <w:rsid w:val="002C2DAC"/>
    <w:rsid w:val="002C4B8B"/>
    <w:rsid w:val="002D126C"/>
    <w:rsid w:val="002D14C7"/>
    <w:rsid w:val="002D2885"/>
    <w:rsid w:val="002D3943"/>
    <w:rsid w:val="002E0F15"/>
    <w:rsid w:val="002E22C9"/>
    <w:rsid w:val="002E7E2B"/>
    <w:rsid w:val="002F1F6A"/>
    <w:rsid w:val="002F6702"/>
    <w:rsid w:val="002F7452"/>
    <w:rsid w:val="002F76C3"/>
    <w:rsid w:val="003009A3"/>
    <w:rsid w:val="00306975"/>
    <w:rsid w:val="003120A6"/>
    <w:rsid w:val="00316106"/>
    <w:rsid w:val="003162DF"/>
    <w:rsid w:val="00316910"/>
    <w:rsid w:val="0031766B"/>
    <w:rsid w:val="00323117"/>
    <w:rsid w:val="0033555B"/>
    <w:rsid w:val="00336E9A"/>
    <w:rsid w:val="003378EF"/>
    <w:rsid w:val="00337DD9"/>
    <w:rsid w:val="00341552"/>
    <w:rsid w:val="003415C2"/>
    <w:rsid w:val="00341D5D"/>
    <w:rsid w:val="00342FAD"/>
    <w:rsid w:val="00343D1F"/>
    <w:rsid w:val="00354A44"/>
    <w:rsid w:val="00362E4D"/>
    <w:rsid w:val="00363C63"/>
    <w:rsid w:val="00364A05"/>
    <w:rsid w:val="00372A84"/>
    <w:rsid w:val="00372D74"/>
    <w:rsid w:val="0037393C"/>
    <w:rsid w:val="00373F8B"/>
    <w:rsid w:val="00376467"/>
    <w:rsid w:val="00376819"/>
    <w:rsid w:val="003776FE"/>
    <w:rsid w:val="0038122C"/>
    <w:rsid w:val="003813C9"/>
    <w:rsid w:val="00381E54"/>
    <w:rsid w:val="0038319F"/>
    <w:rsid w:val="00387C04"/>
    <w:rsid w:val="003912E1"/>
    <w:rsid w:val="003916E0"/>
    <w:rsid w:val="00393B5C"/>
    <w:rsid w:val="00394CD9"/>
    <w:rsid w:val="00395EA8"/>
    <w:rsid w:val="00397105"/>
    <w:rsid w:val="00397FCC"/>
    <w:rsid w:val="003A149A"/>
    <w:rsid w:val="003A3F08"/>
    <w:rsid w:val="003A4853"/>
    <w:rsid w:val="003A4F2E"/>
    <w:rsid w:val="003A5CDC"/>
    <w:rsid w:val="003B0D71"/>
    <w:rsid w:val="003B17CC"/>
    <w:rsid w:val="003B465D"/>
    <w:rsid w:val="003B7FD8"/>
    <w:rsid w:val="003C6B82"/>
    <w:rsid w:val="003C6E0E"/>
    <w:rsid w:val="003D0568"/>
    <w:rsid w:val="003D0A34"/>
    <w:rsid w:val="003D1E63"/>
    <w:rsid w:val="003D3ABB"/>
    <w:rsid w:val="003D6774"/>
    <w:rsid w:val="003E171F"/>
    <w:rsid w:val="003E3C64"/>
    <w:rsid w:val="003E451D"/>
    <w:rsid w:val="003E4A86"/>
    <w:rsid w:val="003F1301"/>
    <w:rsid w:val="003F48F9"/>
    <w:rsid w:val="003F51BB"/>
    <w:rsid w:val="004004C1"/>
    <w:rsid w:val="0040212E"/>
    <w:rsid w:val="0040274D"/>
    <w:rsid w:val="00403B36"/>
    <w:rsid w:val="004053DB"/>
    <w:rsid w:val="0041092C"/>
    <w:rsid w:val="00415A38"/>
    <w:rsid w:val="004162E8"/>
    <w:rsid w:val="00417490"/>
    <w:rsid w:val="0042640C"/>
    <w:rsid w:val="00426C99"/>
    <w:rsid w:val="00430137"/>
    <w:rsid w:val="00430765"/>
    <w:rsid w:val="00432959"/>
    <w:rsid w:val="00433285"/>
    <w:rsid w:val="00433BD3"/>
    <w:rsid w:val="004345F6"/>
    <w:rsid w:val="00437DEF"/>
    <w:rsid w:val="00443127"/>
    <w:rsid w:val="00445189"/>
    <w:rsid w:val="004503C5"/>
    <w:rsid w:val="00450527"/>
    <w:rsid w:val="0045181B"/>
    <w:rsid w:val="00454914"/>
    <w:rsid w:val="0045696B"/>
    <w:rsid w:val="00457848"/>
    <w:rsid w:val="00461C1D"/>
    <w:rsid w:val="004651FA"/>
    <w:rsid w:val="00471A91"/>
    <w:rsid w:val="00471DC3"/>
    <w:rsid w:val="0047236E"/>
    <w:rsid w:val="004827C9"/>
    <w:rsid w:val="004830CE"/>
    <w:rsid w:val="00484D43"/>
    <w:rsid w:val="00485E0A"/>
    <w:rsid w:val="00485EE4"/>
    <w:rsid w:val="00487143"/>
    <w:rsid w:val="00494657"/>
    <w:rsid w:val="0049659A"/>
    <w:rsid w:val="00496CFF"/>
    <w:rsid w:val="004A22FE"/>
    <w:rsid w:val="004A2A4E"/>
    <w:rsid w:val="004A438B"/>
    <w:rsid w:val="004A5863"/>
    <w:rsid w:val="004A70D0"/>
    <w:rsid w:val="004B0177"/>
    <w:rsid w:val="004B177C"/>
    <w:rsid w:val="004B33EA"/>
    <w:rsid w:val="004C2863"/>
    <w:rsid w:val="004C33A5"/>
    <w:rsid w:val="004C56ED"/>
    <w:rsid w:val="004C64B5"/>
    <w:rsid w:val="004D1924"/>
    <w:rsid w:val="004D39E9"/>
    <w:rsid w:val="004D3D2B"/>
    <w:rsid w:val="004D508E"/>
    <w:rsid w:val="004D7231"/>
    <w:rsid w:val="004E1C1D"/>
    <w:rsid w:val="004E4421"/>
    <w:rsid w:val="004F06D6"/>
    <w:rsid w:val="004F242D"/>
    <w:rsid w:val="004F7805"/>
    <w:rsid w:val="005018BA"/>
    <w:rsid w:val="00501CDB"/>
    <w:rsid w:val="00502CC0"/>
    <w:rsid w:val="005039E7"/>
    <w:rsid w:val="00505A26"/>
    <w:rsid w:val="00506D79"/>
    <w:rsid w:val="00511640"/>
    <w:rsid w:val="005117FF"/>
    <w:rsid w:val="00513FA4"/>
    <w:rsid w:val="00516CD0"/>
    <w:rsid w:val="00517C78"/>
    <w:rsid w:val="0052065A"/>
    <w:rsid w:val="00521CFD"/>
    <w:rsid w:val="00522534"/>
    <w:rsid w:val="00522640"/>
    <w:rsid w:val="00525990"/>
    <w:rsid w:val="00525B70"/>
    <w:rsid w:val="0052736B"/>
    <w:rsid w:val="00530961"/>
    <w:rsid w:val="005346C4"/>
    <w:rsid w:val="00542855"/>
    <w:rsid w:val="005466AE"/>
    <w:rsid w:val="0054724E"/>
    <w:rsid w:val="005525B0"/>
    <w:rsid w:val="00552A1A"/>
    <w:rsid w:val="00552E9F"/>
    <w:rsid w:val="00554272"/>
    <w:rsid w:val="00554C4B"/>
    <w:rsid w:val="00556FD3"/>
    <w:rsid w:val="00562866"/>
    <w:rsid w:val="00562AE1"/>
    <w:rsid w:val="00567302"/>
    <w:rsid w:val="00572927"/>
    <w:rsid w:val="005764BA"/>
    <w:rsid w:val="005766B6"/>
    <w:rsid w:val="005803A7"/>
    <w:rsid w:val="00580F8C"/>
    <w:rsid w:val="0058243E"/>
    <w:rsid w:val="00584AFF"/>
    <w:rsid w:val="00585C64"/>
    <w:rsid w:val="00587C36"/>
    <w:rsid w:val="00590702"/>
    <w:rsid w:val="005948B9"/>
    <w:rsid w:val="00596EA4"/>
    <w:rsid w:val="00597110"/>
    <w:rsid w:val="005A2FB2"/>
    <w:rsid w:val="005A3004"/>
    <w:rsid w:val="005A5E34"/>
    <w:rsid w:val="005A6EA9"/>
    <w:rsid w:val="005B0C66"/>
    <w:rsid w:val="005B17A3"/>
    <w:rsid w:val="005B28DC"/>
    <w:rsid w:val="005B3755"/>
    <w:rsid w:val="005B4A7A"/>
    <w:rsid w:val="005B61EE"/>
    <w:rsid w:val="005C3161"/>
    <w:rsid w:val="005C3589"/>
    <w:rsid w:val="005C5A4D"/>
    <w:rsid w:val="005C763C"/>
    <w:rsid w:val="005D0CA9"/>
    <w:rsid w:val="005E08E6"/>
    <w:rsid w:val="005E10CE"/>
    <w:rsid w:val="005E35F5"/>
    <w:rsid w:val="005E3AEA"/>
    <w:rsid w:val="005E3E8A"/>
    <w:rsid w:val="005E7BA9"/>
    <w:rsid w:val="005F0687"/>
    <w:rsid w:val="005F1358"/>
    <w:rsid w:val="005F1C12"/>
    <w:rsid w:val="005F1EAC"/>
    <w:rsid w:val="005F7ECC"/>
    <w:rsid w:val="005F7F94"/>
    <w:rsid w:val="00601728"/>
    <w:rsid w:val="00604455"/>
    <w:rsid w:val="00606213"/>
    <w:rsid w:val="00611B47"/>
    <w:rsid w:val="00615126"/>
    <w:rsid w:val="00621A13"/>
    <w:rsid w:val="00622934"/>
    <w:rsid w:val="006257DC"/>
    <w:rsid w:val="00625FBD"/>
    <w:rsid w:val="00627A2C"/>
    <w:rsid w:val="006302C6"/>
    <w:rsid w:val="00630961"/>
    <w:rsid w:val="00636538"/>
    <w:rsid w:val="00637629"/>
    <w:rsid w:val="006406EA"/>
    <w:rsid w:val="0064095C"/>
    <w:rsid w:val="00640CA8"/>
    <w:rsid w:val="00640E11"/>
    <w:rsid w:val="0064330D"/>
    <w:rsid w:val="00645707"/>
    <w:rsid w:val="00647829"/>
    <w:rsid w:val="00651258"/>
    <w:rsid w:val="00653CE3"/>
    <w:rsid w:val="00654C45"/>
    <w:rsid w:val="00655EA5"/>
    <w:rsid w:val="0066046C"/>
    <w:rsid w:val="00662441"/>
    <w:rsid w:val="00662B97"/>
    <w:rsid w:val="006630CD"/>
    <w:rsid w:val="00666F99"/>
    <w:rsid w:val="006675D0"/>
    <w:rsid w:val="0067431E"/>
    <w:rsid w:val="0067432C"/>
    <w:rsid w:val="00675A28"/>
    <w:rsid w:val="00675D6A"/>
    <w:rsid w:val="00676411"/>
    <w:rsid w:val="0068775F"/>
    <w:rsid w:val="00690CEA"/>
    <w:rsid w:val="00692F13"/>
    <w:rsid w:val="00697308"/>
    <w:rsid w:val="006A1806"/>
    <w:rsid w:val="006A3772"/>
    <w:rsid w:val="006A4DF0"/>
    <w:rsid w:val="006A5838"/>
    <w:rsid w:val="006B2640"/>
    <w:rsid w:val="006B4808"/>
    <w:rsid w:val="006B71CC"/>
    <w:rsid w:val="006C6C37"/>
    <w:rsid w:val="006C7760"/>
    <w:rsid w:val="006D416F"/>
    <w:rsid w:val="006D65CC"/>
    <w:rsid w:val="006D6A88"/>
    <w:rsid w:val="006E08E3"/>
    <w:rsid w:val="006E31D5"/>
    <w:rsid w:val="006E336B"/>
    <w:rsid w:val="006E537E"/>
    <w:rsid w:val="006F44FC"/>
    <w:rsid w:val="006F47A9"/>
    <w:rsid w:val="006F5EA8"/>
    <w:rsid w:val="006F7CF1"/>
    <w:rsid w:val="007051DA"/>
    <w:rsid w:val="00710DC8"/>
    <w:rsid w:val="0071400A"/>
    <w:rsid w:val="00714A2E"/>
    <w:rsid w:val="00716182"/>
    <w:rsid w:val="00723BA0"/>
    <w:rsid w:val="00726FD0"/>
    <w:rsid w:val="00731374"/>
    <w:rsid w:val="00732BCA"/>
    <w:rsid w:val="00733E0C"/>
    <w:rsid w:val="007346A3"/>
    <w:rsid w:val="00735C80"/>
    <w:rsid w:val="0074336D"/>
    <w:rsid w:val="0074686A"/>
    <w:rsid w:val="00751AA0"/>
    <w:rsid w:val="00751D20"/>
    <w:rsid w:val="00754D55"/>
    <w:rsid w:val="007551F5"/>
    <w:rsid w:val="0075535D"/>
    <w:rsid w:val="00757030"/>
    <w:rsid w:val="00760EDF"/>
    <w:rsid w:val="0076138C"/>
    <w:rsid w:val="00761FF8"/>
    <w:rsid w:val="007625B5"/>
    <w:rsid w:val="00762C58"/>
    <w:rsid w:val="007700B9"/>
    <w:rsid w:val="007712D1"/>
    <w:rsid w:val="00771F15"/>
    <w:rsid w:val="007720D2"/>
    <w:rsid w:val="00772E62"/>
    <w:rsid w:val="00773D1A"/>
    <w:rsid w:val="00773FB7"/>
    <w:rsid w:val="007810A6"/>
    <w:rsid w:val="007823D9"/>
    <w:rsid w:val="0078311B"/>
    <w:rsid w:val="007834F6"/>
    <w:rsid w:val="0078373F"/>
    <w:rsid w:val="00784563"/>
    <w:rsid w:val="00785F51"/>
    <w:rsid w:val="007925F6"/>
    <w:rsid w:val="00793DCB"/>
    <w:rsid w:val="00795C85"/>
    <w:rsid w:val="007A02FB"/>
    <w:rsid w:val="007A1BA9"/>
    <w:rsid w:val="007A2D58"/>
    <w:rsid w:val="007A4623"/>
    <w:rsid w:val="007A4711"/>
    <w:rsid w:val="007A4DEB"/>
    <w:rsid w:val="007A5616"/>
    <w:rsid w:val="007A7C50"/>
    <w:rsid w:val="007B0021"/>
    <w:rsid w:val="007B4116"/>
    <w:rsid w:val="007C3623"/>
    <w:rsid w:val="007C5163"/>
    <w:rsid w:val="007D2978"/>
    <w:rsid w:val="007D2AB6"/>
    <w:rsid w:val="007D56A8"/>
    <w:rsid w:val="007D5FEA"/>
    <w:rsid w:val="007D7006"/>
    <w:rsid w:val="007D745B"/>
    <w:rsid w:val="007F04B8"/>
    <w:rsid w:val="007F0D4E"/>
    <w:rsid w:val="007F0ED8"/>
    <w:rsid w:val="007F1F3B"/>
    <w:rsid w:val="007F2EE8"/>
    <w:rsid w:val="007F4BFD"/>
    <w:rsid w:val="007F6B9B"/>
    <w:rsid w:val="007F7207"/>
    <w:rsid w:val="00800155"/>
    <w:rsid w:val="00806F78"/>
    <w:rsid w:val="00814BD3"/>
    <w:rsid w:val="00816981"/>
    <w:rsid w:val="00820A5F"/>
    <w:rsid w:val="00821AAF"/>
    <w:rsid w:val="00821C7E"/>
    <w:rsid w:val="00821CE1"/>
    <w:rsid w:val="00823255"/>
    <w:rsid w:val="00823850"/>
    <w:rsid w:val="0082402D"/>
    <w:rsid w:val="008241DA"/>
    <w:rsid w:val="00824BE8"/>
    <w:rsid w:val="00827AD6"/>
    <w:rsid w:val="00832FD0"/>
    <w:rsid w:val="00833320"/>
    <w:rsid w:val="008469CA"/>
    <w:rsid w:val="008512D6"/>
    <w:rsid w:val="00857260"/>
    <w:rsid w:val="008608F5"/>
    <w:rsid w:val="008624B3"/>
    <w:rsid w:val="0086278E"/>
    <w:rsid w:val="00864DAA"/>
    <w:rsid w:val="00870098"/>
    <w:rsid w:val="00870168"/>
    <w:rsid w:val="0087197D"/>
    <w:rsid w:val="008755F7"/>
    <w:rsid w:val="00880093"/>
    <w:rsid w:val="00880229"/>
    <w:rsid w:val="00882EC6"/>
    <w:rsid w:val="008926FF"/>
    <w:rsid w:val="0089547B"/>
    <w:rsid w:val="008A04DA"/>
    <w:rsid w:val="008A3F3C"/>
    <w:rsid w:val="008A6953"/>
    <w:rsid w:val="008B252C"/>
    <w:rsid w:val="008B3388"/>
    <w:rsid w:val="008B63E3"/>
    <w:rsid w:val="008C1B4C"/>
    <w:rsid w:val="008C388B"/>
    <w:rsid w:val="008C40EE"/>
    <w:rsid w:val="008C5D09"/>
    <w:rsid w:val="008C6C43"/>
    <w:rsid w:val="008C7FE1"/>
    <w:rsid w:val="008D0FF9"/>
    <w:rsid w:val="008D2233"/>
    <w:rsid w:val="008D2C13"/>
    <w:rsid w:val="008D6165"/>
    <w:rsid w:val="008D6306"/>
    <w:rsid w:val="008D717C"/>
    <w:rsid w:val="008D7934"/>
    <w:rsid w:val="008D7BD7"/>
    <w:rsid w:val="008D7FAA"/>
    <w:rsid w:val="008E0A6A"/>
    <w:rsid w:val="008E322C"/>
    <w:rsid w:val="008E565D"/>
    <w:rsid w:val="008E75DC"/>
    <w:rsid w:val="008E7F53"/>
    <w:rsid w:val="008F1BC0"/>
    <w:rsid w:val="008F2B2E"/>
    <w:rsid w:val="00900BD7"/>
    <w:rsid w:val="0090304D"/>
    <w:rsid w:val="00904077"/>
    <w:rsid w:val="00910B6A"/>
    <w:rsid w:val="009141D5"/>
    <w:rsid w:val="00916CE1"/>
    <w:rsid w:val="00922418"/>
    <w:rsid w:val="00925F20"/>
    <w:rsid w:val="00930C73"/>
    <w:rsid w:val="0093235A"/>
    <w:rsid w:val="009324D1"/>
    <w:rsid w:val="009349C7"/>
    <w:rsid w:val="009356EF"/>
    <w:rsid w:val="0093683C"/>
    <w:rsid w:val="00943B71"/>
    <w:rsid w:val="00946757"/>
    <w:rsid w:val="00953E69"/>
    <w:rsid w:val="00954A42"/>
    <w:rsid w:val="0095536A"/>
    <w:rsid w:val="009557EF"/>
    <w:rsid w:val="009565ED"/>
    <w:rsid w:val="00957491"/>
    <w:rsid w:val="00962A5B"/>
    <w:rsid w:val="0096372B"/>
    <w:rsid w:val="00971445"/>
    <w:rsid w:val="009716B6"/>
    <w:rsid w:val="009719F4"/>
    <w:rsid w:val="00974490"/>
    <w:rsid w:val="0097482D"/>
    <w:rsid w:val="00983267"/>
    <w:rsid w:val="00983ACA"/>
    <w:rsid w:val="009849B1"/>
    <w:rsid w:val="009868CD"/>
    <w:rsid w:val="0098791F"/>
    <w:rsid w:val="009948CD"/>
    <w:rsid w:val="00995E60"/>
    <w:rsid w:val="009966DA"/>
    <w:rsid w:val="009970E9"/>
    <w:rsid w:val="009A0EE9"/>
    <w:rsid w:val="009A30FA"/>
    <w:rsid w:val="009A7FB4"/>
    <w:rsid w:val="009B2CCE"/>
    <w:rsid w:val="009B6ADE"/>
    <w:rsid w:val="009C386A"/>
    <w:rsid w:val="009C38C7"/>
    <w:rsid w:val="009C66A8"/>
    <w:rsid w:val="009C7C2D"/>
    <w:rsid w:val="009D064E"/>
    <w:rsid w:val="009D0BE7"/>
    <w:rsid w:val="009D25AB"/>
    <w:rsid w:val="009D3DF1"/>
    <w:rsid w:val="009D5F96"/>
    <w:rsid w:val="009D6883"/>
    <w:rsid w:val="009E189A"/>
    <w:rsid w:val="009E2497"/>
    <w:rsid w:val="009E327E"/>
    <w:rsid w:val="009E4D05"/>
    <w:rsid w:val="009E4DA3"/>
    <w:rsid w:val="009F088C"/>
    <w:rsid w:val="009F36D2"/>
    <w:rsid w:val="00A00B43"/>
    <w:rsid w:val="00A025B1"/>
    <w:rsid w:val="00A03A68"/>
    <w:rsid w:val="00A10C4E"/>
    <w:rsid w:val="00A12831"/>
    <w:rsid w:val="00A13A8A"/>
    <w:rsid w:val="00A15AAB"/>
    <w:rsid w:val="00A17FCB"/>
    <w:rsid w:val="00A20422"/>
    <w:rsid w:val="00A20CE3"/>
    <w:rsid w:val="00A21DFC"/>
    <w:rsid w:val="00A25A93"/>
    <w:rsid w:val="00A2622F"/>
    <w:rsid w:val="00A35AC3"/>
    <w:rsid w:val="00A43DC0"/>
    <w:rsid w:val="00A44B37"/>
    <w:rsid w:val="00A44D53"/>
    <w:rsid w:val="00A45C19"/>
    <w:rsid w:val="00A45F29"/>
    <w:rsid w:val="00A4681D"/>
    <w:rsid w:val="00A4725F"/>
    <w:rsid w:val="00A53968"/>
    <w:rsid w:val="00A564DE"/>
    <w:rsid w:val="00A57993"/>
    <w:rsid w:val="00A60DEF"/>
    <w:rsid w:val="00A616A7"/>
    <w:rsid w:val="00A671BE"/>
    <w:rsid w:val="00A70B35"/>
    <w:rsid w:val="00A7468C"/>
    <w:rsid w:val="00A7608D"/>
    <w:rsid w:val="00A77742"/>
    <w:rsid w:val="00A84BF8"/>
    <w:rsid w:val="00A84FF3"/>
    <w:rsid w:val="00A85FB5"/>
    <w:rsid w:val="00A90546"/>
    <w:rsid w:val="00A90B27"/>
    <w:rsid w:val="00A91052"/>
    <w:rsid w:val="00A91362"/>
    <w:rsid w:val="00A937FD"/>
    <w:rsid w:val="00A9434C"/>
    <w:rsid w:val="00A972F5"/>
    <w:rsid w:val="00AA194D"/>
    <w:rsid w:val="00AA19ED"/>
    <w:rsid w:val="00AA4222"/>
    <w:rsid w:val="00AA5CC9"/>
    <w:rsid w:val="00AA6C2B"/>
    <w:rsid w:val="00AA6C52"/>
    <w:rsid w:val="00AA6C78"/>
    <w:rsid w:val="00AA7CEA"/>
    <w:rsid w:val="00AB18FA"/>
    <w:rsid w:val="00AB3930"/>
    <w:rsid w:val="00AB3A1C"/>
    <w:rsid w:val="00AB7508"/>
    <w:rsid w:val="00AC3CE7"/>
    <w:rsid w:val="00AC6446"/>
    <w:rsid w:val="00AC6A1E"/>
    <w:rsid w:val="00AD04AA"/>
    <w:rsid w:val="00AD16B7"/>
    <w:rsid w:val="00AD620A"/>
    <w:rsid w:val="00AE098F"/>
    <w:rsid w:val="00AE38AC"/>
    <w:rsid w:val="00AF0A47"/>
    <w:rsid w:val="00AF455F"/>
    <w:rsid w:val="00B02C68"/>
    <w:rsid w:val="00B034DD"/>
    <w:rsid w:val="00B12047"/>
    <w:rsid w:val="00B148F7"/>
    <w:rsid w:val="00B15D5C"/>
    <w:rsid w:val="00B21779"/>
    <w:rsid w:val="00B23E6C"/>
    <w:rsid w:val="00B24A5A"/>
    <w:rsid w:val="00B25745"/>
    <w:rsid w:val="00B27B88"/>
    <w:rsid w:val="00B3135A"/>
    <w:rsid w:val="00B33E67"/>
    <w:rsid w:val="00B417EA"/>
    <w:rsid w:val="00B44E3C"/>
    <w:rsid w:val="00B44FF8"/>
    <w:rsid w:val="00B52BED"/>
    <w:rsid w:val="00B572B7"/>
    <w:rsid w:val="00B57A3F"/>
    <w:rsid w:val="00B623E1"/>
    <w:rsid w:val="00B627DA"/>
    <w:rsid w:val="00B636CF"/>
    <w:rsid w:val="00B744BF"/>
    <w:rsid w:val="00B76A40"/>
    <w:rsid w:val="00B76BC3"/>
    <w:rsid w:val="00B825F8"/>
    <w:rsid w:val="00B85964"/>
    <w:rsid w:val="00B90109"/>
    <w:rsid w:val="00B90F09"/>
    <w:rsid w:val="00B95263"/>
    <w:rsid w:val="00B969E2"/>
    <w:rsid w:val="00BA03DF"/>
    <w:rsid w:val="00BA1018"/>
    <w:rsid w:val="00BA6181"/>
    <w:rsid w:val="00BB1B0D"/>
    <w:rsid w:val="00BB2375"/>
    <w:rsid w:val="00BB3E58"/>
    <w:rsid w:val="00BB4DA6"/>
    <w:rsid w:val="00BB5B4D"/>
    <w:rsid w:val="00BB78F1"/>
    <w:rsid w:val="00BC3170"/>
    <w:rsid w:val="00BC4B1B"/>
    <w:rsid w:val="00BC751E"/>
    <w:rsid w:val="00BD0176"/>
    <w:rsid w:val="00BD3B5B"/>
    <w:rsid w:val="00BD4574"/>
    <w:rsid w:val="00BD5C20"/>
    <w:rsid w:val="00BD6F4D"/>
    <w:rsid w:val="00BD7266"/>
    <w:rsid w:val="00BE3CE0"/>
    <w:rsid w:val="00BE7CB7"/>
    <w:rsid w:val="00BF1C84"/>
    <w:rsid w:val="00BF4F31"/>
    <w:rsid w:val="00BF5552"/>
    <w:rsid w:val="00C065CB"/>
    <w:rsid w:val="00C07639"/>
    <w:rsid w:val="00C10C9D"/>
    <w:rsid w:val="00C11857"/>
    <w:rsid w:val="00C16053"/>
    <w:rsid w:val="00C20CAF"/>
    <w:rsid w:val="00C249A5"/>
    <w:rsid w:val="00C26907"/>
    <w:rsid w:val="00C31F01"/>
    <w:rsid w:val="00C334E0"/>
    <w:rsid w:val="00C34FF1"/>
    <w:rsid w:val="00C365F1"/>
    <w:rsid w:val="00C44112"/>
    <w:rsid w:val="00C447BA"/>
    <w:rsid w:val="00C463AB"/>
    <w:rsid w:val="00C47983"/>
    <w:rsid w:val="00C50011"/>
    <w:rsid w:val="00C51BBA"/>
    <w:rsid w:val="00C53EDF"/>
    <w:rsid w:val="00C550CF"/>
    <w:rsid w:val="00C60387"/>
    <w:rsid w:val="00C609D6"/>
    <w:rsid w:val="00C62AB1"/>
    <w:rsid w:val="00C651A6"/>
    <w:rsid w:val="00C66507"/>
    <w:rsid w:val="00C70F5D"/>
    <w:rsid w:val="00C71D25"/>
    <w:rsid w:val="00C76D48"/>
    <w:rsid w:val="00C76DDE"/>
    <w:rsid w:val="00C773F3"/>
    <w:rsid w:val="00C8419B"/>
    <w:rsid w:val="00C84869"/>
    <w:rsid w:val="00C84CCC"/>
    <w:rsid w:val="00C92B45"/>
    <w:rsid w:val="00C95FA0"/>
    <w:rsid w:val="00CA2181"/>
    <w:rsid w:val="00CA2D78"/>
    <w:rsid w:val="00CA2E19"/>
    <w:rsid w:val="00CA4288"/>
    <w:rsid w:val="00CA61A7"/>
    <w:rsid w:val="00CA6CF3"/>
    <w:rsid w:val="00CB3A18"/>
    <w:rsid w:val="00CB612F"/>
    <w:rsid w:val="00CB6A69"/>
    <w:rsid w:val="00CB7934"/>
    <w:rsid w:val="00CC3E7D"/>
    <w:rsid w:val="00CC4CBA"/>
    <w:rsid w:val="00CC5213"/>
    <w:rsid w:val="00CC605F"/>
    <w:rsid w:val="00CD4A16"/>
    <w:rsid w:val="00CD51FA"/>
    <w:rsid w:val="00CD5632"/>
    <w:rsid w:val="00CD7988"/>
    <w:rsid w:val="00CE0589"/>
    <w:rsid w:val="00CE1F8F"/>
    <w:rsid w:val="00CE6458"/>
    <w:rsid w:val="00CF1C8C"/>
    <w:rsid w:val="00CF7F8E"/>
    <w:rsid w:val="00D00925"/>
    <w:rsid w:val="00D077D5"/>
    <w:rsid w:val="00D11BDA"/>
    <w:rsid w:val="00D11E58"/>
    <w:rsid w:val="00D11F15"/>
    <w:rsid w:val="00D12BF4"/>
    <w:rsid w:val="00D12E09"/>
    <w:rsid w:val="00D172D4"/>
    <w:rsid w:val="00D23778"/>
    <w:rsid w:val="00D27831"/>
    <w:rsid w:val="00D3030C"/>
    <w:rsid w:val="00D322FB"/>
    <w:rsid w:val="00D33B5F"/>
    <w:rsid w:val="00D35870"/>
    <w:rsid w:val="00D4142F"/>
    <w:rsid w:val="00D4250D"/>
    <w:rsid w:val="00D42735"/>
    <w:rsid w:val="00D4315C"/>
    <w:rsid w:val="00D44CBD"/>
    <w:rsid w:val="00D514B7"/>
    <w:rsid w:val="00D526F7"/>
    <w:rsid w:val="00D52F67"/>
    <w:rsid w:val="00D531F6"/>
    <w:rsid w:val="00D53662"/>
    <w:rsid w:val="00D63CCA"/>
    <w:rsid w:val="00D6421F"/>
    <w:rsid w:val="00D66D78"/>
    <w:rsid w:val="00D7017F"/>
    <w:rsid w:val="00D71143"/>
    <w:rsid w:val="00D71A81"/>
    <w:rsid w:val="00D721C3"/>
    <w:rsid w:val="00D7419A"/>
    <w:rsid w:val="00D750E5"/>
    <w:rsid w:val="00D7731E"/>
    <w:rsid w:val="00D779AA"/>
    <w:rsid w:val="00D96719"/>
    <w:rsid w:val="00D97634"/>
    <w:rsid w:val="00DA0A67"/>
    <w:rsid w:val="00DA2D83"/>
    <w:rsid w:val="00DA5537"/>
    <w:rsid w:val="00DB0B41"/>
    <w:rsid w:val="00DB0EC8"/>
    <w:rsid w:val="00DC0772"/>
    <w:rsid w:val="00DC3752"/>
    <w:rsid w:val="00DC695B"/>
    <w:rsid w:val="00DD0BAE"/>
    <w:rsid w:val="00DD2587"/>
    <w:rsid w:val="00DD56FC"/>
    <w:rsid w:val="00DD5FC1"/>
    <w:rsid w:val="00DD60EB"/>
    <w:rsid w:val="00DD7D3D"/>
    <w:rsid w:val="00DE3F61"/>
    <w:rsid w:val="00DE6889"/>
    <w:rsid w:val="00DE7586"/>
    <w:rsid w:val="00DF3212"/>
    <w:rsid w:val="00DF4F95"/>
    <w:rsid w:val="00DF7250"/>
    <w:rsid w:val="00E0056A"/>
    <w:rsid w:val="00E011ED"/>
    <w:rsid w:val="00E04B19"/>
    <w:rsid w:val="00E1306E"/>
    <w:rsid w:val="00E149C5"/>
    <w:rsid w:val="00E15E44"/>
    <w:rsid w:val="00E25063"/>
    <w:rsid w:val="00E2571B"/>
    <w:rsid w:val="00E27D17"/>
    <w:rsid w:val="00E27D71"/>
    <w:rsid w:val="00E324D2"/>
    <w:rsid w:val="00E32B20"/>
    <w:rsid w:val="00E35F6A"/>
    <w:rsid w:val="00E35FA0"/>
    <w:rsid w:val="00E3620D"/>
    <w:rsid w:val="00E41067"/>
    <w:rsid w:val="00E4154C"/>
    <w:rsid w:val="00E41934"/>
    <w:rsid w:val="00E45E5F"/>
    <w:rsid w:val="00E51FCF"/>
    <w:rsid w:val="00E525D5"/>
    <w:rsid w:val="00E5732E"/>
    <w:rsid w:val="00E62200"/>
    <w:rsid w:val="00E64D62"/>
    <w:rsid w:val="00E66275"/>
    <w:rsid w:val="00E66413"/>
    <w:rsid w:val="00E66821"/>
    <w:rsid w:val="00E73F68"/>
    <w:rsid w:val="00E76080"/>
    <w:rsid w:val="00E76789"/>
    <w:rsid w:val="00E823CB"/>
    <w:rsid w:val="00E864B8"/>
    <w:rsid w:val="00E90514"/>
    <w:rsid w:val="00E94AA6"/>
    <w:rsid w:val="00EA0A5E"/>
    <w:rsid w:val="00EA1DCD"/>
    <w:rsid w:val="00EA1E4E"/>
    <w:rsid w:val="00EA1F0D"/>
    <w:rsid w:val="00EA2330"/>
    <w:rsid w:val="00EB0DC3"/>
    <w:rsid w:val="00EB3FA7"/>
    <w:rsid w:val="00EB4672"/>
    <w:rsid w:val="00EB6D04"/>
    <w:rsid w:val="00EB7E58"/>
    <w:rsid w:val="00EC1941"/>
    <w:rsid w:val="00EC266C"/>
    <w:rsid w:val="00EC28BC"/>
    <w:rsid w:val="00EC4B42"/>
    <w:rsid w:val="00EC7266"/>
    <w:rsid w:val="00EC7A69"/>
    <w:rsid w:val="00ED49B6"/>
    <w:rsid w:val="00ED58F0"/>
    <w:rsid w:val="00ED5F98"/>
    <w:rsid w:val="00EE0F01"/>
    <w:rsid w:val="00EE224F"/>
    <w:rsid w:val="00EE65D1"/>
    <w:rsid w:val="00EF013A"/>
    <w:rsid w:val="00EF0AB7"/>
    <w:rsid w:val="00EF4011"/>
    <w:rsid w:val="00EF53F5"/>
    <w:rsid w:val="00EF6339"/>
    <w:rsid w:val="00F043A1"/>
    <w:rsid w:val="00F04687"/>
    <w:rsid w:val="00F0630C"/>
    <w:rsid w:val="00F067AF"/>
    <w:rsid w:val="00F10094"/>
    <w:rsid w:val="00F1060A"/>
    <w:rsid w:val="00F13D15"/>
    <w:rsid w:val="00F15D78"/>
    <w:rsid w:val="00F17AC9"/>
    <w:rsid w:val="00F2141E"/>
    <w:rsid w:val="00F23BCC"/>
    <w:rsid w:val="00F26905"/>
    <w:rsid w:val="00F30E6E"/>
    <w:rsid w:val="00F334E2"/>
    <w:rsid w:val="00F34806"/>
    <w:rsid w:val="00F34FEB"/>
    <w:rsid w:val="00F35734"/>
    <w:rsid w:val="00F41181"/>
    <w:rsid w:val="00F435E7"/>
    <w:rsid w:val="00F46BF2"/>
    <w:rsid w:val="00F46E2D"/>
    <w:rsid w:val="00F519CF"/>
    <w:rsid w:val="00F53328"/>
    <w:rsid w:val="00F54D96"/>
    <w:rsid w:val="00F54E49"/>
    <w:rsid w:val="00F5515C"/>
    <w:rsid w:val="00F5586C"/>
    <w:rsid w:val="00F60EB1"/>
    <w:rsid w:val="00F61BB3"/>
    <w:rsid w:val="00F624B6"/>
    <w:rsid w:val="00F632CD"/>
    <w:rsid w:val="00F65D37"/>
    <w:rsid w:val="00F66337"/>
    <w:rsid w:val="00F667D4"/>
    <w:rsid w:val="00F66BA1"/>
    <w:rsid w:val="00F6713A"/>
    <w:rsid w:val="00F678E0"/>
    <w:rsid w:val="00F72139"/>
    <w:rsid w:val="00F72869"/>
    <w:rsid w:val="00F76E7B"/>
    <w:rsid w:val="00F80689"/>
    <w:rsid w:val="00F80877"/>
    <w:rsid w:val="00F84436"/>
    <w:rsid w:val="00F84778"/>
    <w:rsid w:val="00F84E9E"/>
    <w:rsid w:val="00F91CEA"/>
    <w:rsid w:val="00F927E0"/>
    <w:rsid w:val="00F94726"/>
    <w:rsid w:val="00F94E9E"/>
    <w:rsid w:val="00F96E66"/>
    <w:rsid w:val="00F97BB1"/>
    <w:rsid w:val="00FA2665"/>
    <w:rsid w:val="00FA5512"/>
    <w:rsid w:val="00FA59C2"/>
    <w:rsid w:val="00FA70D4"/>
    <w:rsid w:val="00FB1615"/>
    <w:rsid w:val="00FB191B"/>
    <w:rsid w:val="00FB5407"/>
    <w:rsid w:val="00FB74F4"/>
    <w:rsid w:val="00FC2F8A"/>
    <w:rsid w:val="00FC6A46"/>
    <w:rsid w:val="00FC6A74"/>
    <w:rsid w:val="00FC7221"/>
    <w:rsid w:val="00FC79C6"/>
    <w:rsid w:val="00FD0451"/>
    <w:rsid w:val="00FD7F7C"/>
    <w:rsid w:val="00FE0812"/>
    <w:rsid w:val="00FE2230"/>
    <w:rsid w:val="00FE2D2D"/>
    <w:rsid w:val="00FE4101"/>
    <w:rsid w:val="00FE4EB2"/>
    <w:rsid w:val="00FE5B1C"/>
    <w:rsid w:val="00FE624B"/>
    <w:rsid w:val="00FE67A7"/>
    <w:rsid w:val="00FE72AE"/>
    <w:rsid w:val="00FF470D"/>
    <w:rsid w:val="00FF5166"/>
    <w:rsid w:val="00FF5579"/>
    <w:rsid w:val="023D5AEE"/>
    <w:rsid w:val="048B1657"/>
    <w:rsid w:val="04C35DF8"/>
    <w:rsid w:val="05A0387E"/>
    <w:rsid w:val="08B13E21"/>
    <w:rsid w:val="0B173195"/>
    <w:rsid w:val="0D323100"/>
    <w:rsid w:val="0DE32C11"/>
    <w:rsid w:val="0E6B600C"/>
    <w:rsid w:val="0E936C63"/>
    <w:rsid w:val="0F942460"/>
    <w:rsid w:val="0FDC0FC8"/>
    <w:rsid w:val="106F3FAC"/>
    <w:rsid w:val="11E8292A"/>
    <w:rsid w:val="12E34B43"/>
    <w:rsid w:val="135A3B06"/>
    <w:rsid w:val="13994381"/>
    <w:rsid w:val="16537474"/>
    <w:rsid w:val="165F188B"/>
    <w:rsid w:val="16704C37"/>
    <w:rsid w:val="18B9266D"/>
    <w:rsid w:val="1A637B84"/>
    <w:rsid w:val="1A7B4E69"/>
    <w:rsid w:val="20F65DE1"/>
    <w:rsid w:val="24A440B2"/>
    <w:rsid w:val="24E801B1"/>
    <w:rsid w:val="25CC7B72"/>
    <w:rsid w:val="271A0D73"/>
    <w:rsid w:val="2897130B"/>
    <w:rsid w:val="2A276214"/>
    <w:rsid w:val="2D0568E8"/>
    <w:rsid w:val="2D7A7AE8"/>
    <w:rsid w:val="2F973EC3"/>
    <w:rsid w:val="3305153B"/>
    <w:rsid w:val="33262B58"/>
    <w:rsid w:val="33C65130"/>
    <w:rsid w:val="34370DFD"/>
    <w:rsid w:val="349E70FB"/>
    <w:rsid w:val="3557233B"/>
    <w:rsid w:val="35FF468A"/>
    <w:rsid w:val="37A90F2C"/>
    <w:rsid w:val="392F3EDF"/>
    <w:rsid w:val="3B4F60B7"/>
    <w:rsid w:val="3BEC54EE"/>
    <w:rsid w:val="3D57119E"/>
    <w:rsid w:val="3FCA27B3"/>
    <w:rsid w:val="40851B63"/>
    <w:rsid w:val="412D58AE"/>
    <w:rsid w:val="453F7FC2"/>
    <w:rsid w:val="45A6559E"/>
    <w:rsid w:val="47352FF0"/>
    <w:rsid w:val="480B2D11"/>
    <w:rsid w:val="48200650"/>
    <w:rsid w:val="48F42EFA"/>
    <w:rsid w:val="4BF60184"/>
    <w:rsid w:val="4F59675C"/>
    <w:rsid w:val="4F612B52"/>
    <w:rsid w:val="547104ED"/>
    <w:rsid w:val="55C60E1F"/>
    <w:rsid w:val="59F54CDD"/>
    <w:rsid w:val="5B4F42EA"/>
    <w:rsid w:val="5B8440D7"/>
    <w:rsid w:val="5C082F35"/>
    <w:rsid w:val="5D38492A"/>
    <w:rsid w:val="61537246"/>
    <w:rsid w:val="624D7756"/>
    <w:rsid w:val="6270732A"/>
    <w:rsid w:val="62AA46D6"/>
    <w:rsid w:val="65952A7B"/>
    <w:rsid w:val="66651F66"/>
    <w:rsid w:val="67706CC4"/>
    <w:rsid w:val="67777E1C"/>
    <w:rsid w:val="680749C2"/>
    <w:rsid w:val="69C27EF7"/>
    <w:rsid w:val="6AD25710"/>
    <w:rsid w:val="701C7DDE"/>
    <w:rsid w:val="708D690A"/>
    <w:rsid w:val="71637F8F"/>
    <w:rsid w:val="719D7042"/>
    <w:rsid w:val="72397416"/>
    <w:rsid w:val="7A221BC1"/>
    <w:rsid w:val="7C576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qFormat="1"/>
    <w:lsdException w:name="footer" w:qFormat="1"/>
    <w:lsdException w:name="index heading" w:locked="1"/>
    <w:lsdException w:name="caption" w:qFormat="1"/>
    <w:lsdException w:name="table of figures"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qFormat="1"/>
    <w:lsdException w:name="Body Text First Indent" w:locked="1"/>
    <w:lsdException w:name="Body Text First Indent 2" w:locked="1"/>
    <w:lsdException w:name="Note Heading" w:locked="1"/>
    <w:lsdException w:name="Body Text 2" w:qFormat="1"/>
    <w:lsdException w:name="Body Text 3" w:locked="1"/>
    <w:lsdException w:name="Body Text Indent 2" w:qFormat="1"/>
    <w:lsdException w:name="Body Text Indent 3" w:qFormat="1"/>
    <w:lsdException w:name="Block Text" w:locked="1"/>
    <w:lsdException w:name="Hyperlink" w:qFormat="1"/>
    <w:lsdException w:name="FollowedHyperlink" w:qFormat="1"/>
    <w:lsdException w:name="Strong" w:semiHidden="0" w:unhideWhenUsed="0" w:qFormat="1"/>
    <w:lsdException w:name="Emphasis" w:locked="1" w:semiHidden="0" w:uiPriority="20" w:unhideWhenUsed="0" w:qFormat="1"/>
    <w:lsdException w:name="Document Map" w:qFormat="1"/>
    <w:lsdException w:name="Plain Text" w:qFormat="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3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2735"/>
    <w:pPr>
      <w:widowControl w:val="0"/>
      <w:jc w:val="both"/>
    </w:pPr>
    <w:rPr>
      <w:kern w:val="2"/>
      <w:sz w:val="21"/>
      <w:szCs w:val="24"/>
    </w:rPr>
  </w:style>
  <w:style w:type="paragraph" w:styleId="10">
    <w:name w:val="heading 1"/>
    <w:basedOn w:val="a2"/>
    <w:next w:val="a2"/>
    <w:link w:val="1Char"/>
    <w:uiPriority w:val="99"/>
    <w:qFormat/>
    <w:rsid w:val="00D42735"/>
    <w:pPr>
      <w:keepNext/>
      <w:keepLines/>
      <w:snapToGrid w:val="0"/>
      <w:spacing w:line="420" w:lineRule="exact"/>
      <w:outlineLvl w:val="0"/>
    </w:pPr>
    <w:rPr>
      <w:rFonts w:ascii="仿宋_GB2312" w:eastAsia="仿宋_GB2312" w:hAnsi="宋体"/>
      <w:b/>
      <w:bCs/>
      <w:kern w:val="44"/>
      <w:sz w:val="32"/>
      <w:szCs w:val="36"/>
    </w:rPr>
  </w:style>
  <w:style w:type="paragraph" w:styleId="20">
    <w:name w:val="heading 2"/>
    <w:basedOn w:val="a2"/>
    <w:next w:val="a2"/>
    <w:link w:val="2Char"/>
    <w:uiPriority w:val="99"/>
    <w:qFormat/>
    <w:rsid w:val="00D42735"/>
    <w:pPr>
      <w:keepNext/>
      <w:keepLines/>
      <w:tabs>
        <w:tab w:val="left" w:pos="1260"/>
      </w:tabs>
      <w:snapToGrid w:val="0"/>
      <w:spacing w:beforeLines="50" w:afterLines="50" w:line="360" w:lineRule="auto"/>
      <w:ind w:left="567" w:firstLine="594"/>
      <w:outlineLvl w:val="1"/>
    </w:pPr>
    <w:rPr>
      <w:rFonts w:ascii="宋体" w:hAnsi="宋体"/>
      <w:bCs/>
      <w:color w:val="000000"/>
      <w:sz w:val="24"/>
    </w:rPr>
  </w:style>
  <w:style w:type="paragraph" w:styleId="30">
    <w:name w:val="heading 3"/>
    <w:basedOn w:val="a2"/>
    <w:next w:val="a2"/>
    <w:link w:val="3Char"/>
    <w:uiPriority w:val="99"/>
    <w:qFormat/>
    <w:rsid w:val="00D42735"/>
    <w:pPr>
      <w:keepNext/>
      <w:keepLines/>
      <w:spacing w:line="360" w:lineRule="auto"/>
      <w:ind w:firstLineChars="100" w:firstLine="240"/>
      <w:outlineLvl w:val="2"/>
    </w:pPr>
    <w:rPr>
      <w:rFonts w:eastAsia="黑体"/>
      <w:bCs/>
      <w:kern w:val="0"/>
      <w:sz w:val="24"/>
    </w:rPr>
  </w:style>
  <w:style w:type="paragraph" w:styleId="40">
    <w:name w:val="heading 4"/>
    <w:basedOn w:val="a2"/>
    <w:next w:val="a2"/>
    <w:link w:val="4Char1"/>
    <w:uiPriority w:val="99"/>
    <w:qFormat/>
    <w:rsid w:val="00D42735"/>
    <w:pPr>
      <w:keepNext/>
      <w:keepLines/>
      <w:spacing w:before="120" w:after="290" w:line="377" w:lineRule="auto"/>
      <w:ind w:firstLine="200"/>
      <w:outlineLvl w:val="3"/>
    </w:pPr>
    <w:rPr>
      <w:rFonts w:ascii="仿宋_GB2312" w:eastAsia="仿宋_GB2312" w:hAnsi="宋体"/>
      <w:b/>
      <w:bCs/>
      <w:sz w:val="24"/>
    </w:rPr>
  </w:style>
  <w:style w:type="paragraph" w:styleId="50">
    <w:name w:val="heading 5"/>
    <w:basedOn w:val="a2"/>
    <w:next w:val="a2"/>
    <w:link w:val="5Char"/>
    <w:uiPriority w:val="99"/>
    <w:qFormat/>
    <w:rsid w:val="00D42735"/>
    <w:pPr>
      <w:spacing w:before="240" w:after="60" w:line="240" w:lineRule="atLeast"/>
      <w:outlineLvl w:val="4"/>
    </w:pPr>
    <w:rPr>
      <w:b/>
      <w:kern w:val="0"/>
      <w:sz w:val="24"/>
      <w:szCs w:val="20"/>
      <w:lang w:eastAsia="en-US"/>
    </w:rPr>
  </w:style>
  <w:style w:type="paragraph" w:styleId="60">
    <w:name w:val="heading 6"/>
    <w:basedOn w:val="a2"/>
    <w:next w:val="a2"/>
    <w:link w:val="6Char"/>
    <w:uiPriority w:val="99"/>
    <w:qFormat/>
    <w:rsid w:val="00D42735"/>
    <w:pPr>
      <w:keepNext/>
      <w:keepLines/>
      <w:tabs>
        <w:tab w:val="left" w:pos="6218"/>
      </w:tabs>
      <w:spacing w:before="240" w:after="64" w:line="320" w:lineRule="auto"/>
      <w:ind w:left="4112" w:hanging="1134"/>
      <w:outlineLvl w:val="5"/>
    </w:pPr>
    <w:rPr>
      <w:rFonts w:ascii="Cambria" w:hAnsi="Cambria"/>
      <w:b/>
      <w:bCs/>
      <w:sz w:val="24"/>
    </w:rPr>
  </w:style>
  <w:style w:type="paragraph" w:styleId="7">
    <w:name w:val="heading 7"/>
    <w:basedOn w:val="a2"/>
    <w:next w:val="a2"/>
    <w:link w:val="7Char"/>
    <w:uiPriority w:val="99"/>
    <w:qFormat/>
    <w:rsid w:val="00D42735"/>
    <w:pPr>
      <w:keepNext/>
      <w:keepLines/>
      <w:tabs>
        <w:tab w:val="left" w:pos="4680"/>
      </w:tabs>
      <w:adjustRightInd w:val="0"/>
      <w:spacing w:before="240" w:after="64" w:line="320" w:lineRule="atLeast"/>
      <w:ind w:left="2356" w:hanging="1276"/>
      <w:textAlignment w:val="baseline"/>
      <w:outlineLvl w:val="6"/>
    </w:pPr>
    <w:rPr>
      <w:b/>
      <w:kern w:val="0"/>
      <w:sz w:val="24"/>
      <w:szCs w:val="20"/>
    </w:rPr>
  </w:style>
  <w:style w:type="paragraph" w:styleId="8">
    <w:name w:val="heading 8"/>
    <w:basedOn w:val="a2"/>
    <w:next w:val="a2"/>
    <w:link w:val="8Char"/>
    <w:uiPriority w:val="99"/>
    <w:qFormat/>
    <w:rsid w:val="00D42735"/>
    <w:pPr>
      <w:numPr>
        <w:ilvl w:val="7"/>
        <w:numId w:val="1"/>
      </w:numPr>
      <w:tabs>
        <w:tab w:val="left" w:pos="720"/>
      </w:tabs>
      <w:spacing w:before="240" w:after="60" w:line="240" w:lineRule="atLeast"/>
      <w:jc w:val="left"/>
      <w:outlineLvl w:val="7"/>
    </w:pPr>
    <w:rPr>
      <w:i/>
      <w:kern w:val="0"/>
      <w:szCs w:val="20"/>
      <w:lang w:eastAsia="en-US"/>
    </w:rPr>
  </w:style>
  <w:style w:type="paragraph" w:styleId="9">
    <w:name w:val="heading 9"/>
    <w:basedOn w:val="a2"/>
    <w:next w:val="a2"/>
    <w:link w:val="9Char"/>
    <w:uiPriority w:val="99"/>
    <w:qFormat/>
    <w:rsid w:val="00D42735"/>
    <w:pPr>
      <w:numPr>
        <w:ilvl w:val="8"/>
        <w:numId w:val="1"/>
      </w:numPr>
      <w:tabs>
        <w:tab w:val="left" w:pos="720"/>
      </w:tabs>
      <w:spacing w:before="240" w:after="60" w:line="240" w:lineRule="atLeast"/>
      <w:jc w:val="left"/>
      <w:outlineLvl w:val="8"/>
    </w:pPr>
    <w:rPr>
      <w:b/>
      <w:i/>
      <w:kern w:val="0"/>
      <w:sz w:val="18"/>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
    <w:uiPriority w:val="99"/>
    <w:qFormat/>
    <w:rsid w:val="00D42735"/>
    <w:rPr>
      <w:b/>
      <w:bCs/>
    </w:rPr>
  </w:style>
  <w:style w:type="paragraph" w:styleId="a7">
    <w:name w:val="annotation text"/>
    <w:basedOn w:val="a2"/>
    <w:link w:val="Char0"/>
    <w:uiPriority w:val="99"/>
    <w:rsid w:val="00D42735"/>
    <w:pPr>
      <w:jc w:val="left"/>
    </w:pPr>
  </w:style>
  <w:style w:type="paragraph" w:styleId="70">
    <w:name w:val="toc 7"/>
    <w:basedOn w:val="a2"/>
    <w:next w:val="a2"/>
    <w:uiPriority w:val="99"/>
    <w:qFormat/>
    <w:rsid w:val="00D42735"/>
    <w:pPr>
      <w:spacing w:line="360" w:lineRule="auto"/>
      <w:ind w:leftChars="1200" w:left="2520"/>
    </w:pPr>
    <w:rPr>
      <w:rFonts w:ascii="Arial" w:hAnsi="Arial"/>
      <w:sz w:val="28"/>
      <w:szCs w:val="28"/>
    </w:rPr>
  </w:style>
  <w:style w:type="paragraph" w:styleId="a8">
    <w:name w:val="Normal Indent"/>
    <w:basedOn w:val="a2"/>
    <w:link w:val="Char1"/>
    <w:uiPriority w:val="99"/>
    <w:qFormat/>
    <w:rsid w:val="00D42735"/>
    <w:pPr>
      <w:ind w:firstLine="420"/>
    </w:pPr>
    <w:rPr>
      <w:sz w:val="24"/>
      <w:szCs w:val="20"/>
    </w:rPr>
  </w:style>
  <w:style w:type="paragraph" w:styleId="a9">
    <w:name w:val="caption"/>
    <w:basedOn w:val="a2"/>
    <w:next w:val="a2"/>
    <w:link w:val="Char2"/>
    <w:uiPriority w:val="99"/>
    <w:qFormat/>
    <w:rsid w:val="00D42735"/>
    <w:pPr>
      <w:spacing w:line="360" w:lineRule="auto"/>
    </w:pPr>
    <w:rPr>
      <w:rFonts w:ascii="Arial" w:eastAsia="黑体" w:hAnsi="Arial"/>
      <w:sz w:val="20"/>
      <w:szCs w:val="20"/>
    </w:rPr>
  </w:style>
  <w:style w:type="paragraph" w:styleId="aa">
    <w:name w:val="Document Map"/>
    <w:basedOn w:val="a2"/>
    <w:link w:val="Char3"/>
    <w:uiPriority w:val="99"/>
    <w:qFormat/>
    <w:rsid w:val="00D42735"/>
    <w:rPr>
      <w:rFonts w:ascii="宋体"/>
      <w:sz w:val="18"/>
      <w:szCs w:val="18"/>
    </w:rPr>
  </w:style>
  <w:style w:type="paragraph" w:styleId="ab">
    <w:name w:val="Body Text"/>
    <w:basedOn w:val="a2"/>
    <w:link w:val="Char4"/>
    <w:uiPriority w:val="99"/>
    <w:qFormat/>
    <w:rsid w:val="00D42735"/>
    <w:pPr>
      <w:spacing w:line="440" w:lineRule="atLeast"/>
      <w:ind w:firstLineChars="100" w:firstLine="240"/>
    </w:pPr>
    <w:rPr>
      <w:rFonts w:hAnsi="宋体"/>
      <w:sz w:val="24"/>
    </w:rPr>
  </w:style>
  <w:style w:type="paragraph" w:styleId="ac">
    <w:name w:val="Body Text Indent"/>
    <w:basedOn w:val="a2"/>
    <w:link w:val="Char5"/>
    <w:uiPriority w:val="99"/>
    <w:qFormat/>
    <w:rsid w:val="00D42735"/>
    <w:pPr>
      <w:ind w:firstLineChars="200" w:firstLine="420"/>
    </w:pPr>
    <w:rPr>
      <w:szCs w:val="21"/>
    </w:rPr>
  </w:style>
  <w:style w:type="paragraph" w:styleId="52">
    <w:name w:val="toc 5"/>
    <w:basedOn w:val="a2"/>
    <w:next w:val="a2"/>
    <w:uiPriority w:val="99"/>
    <w:qFormat/>
    <w:rsid w:val="00D42735"/>
    <w:pPr>
      <w:spacing w:line="360" w:lineRule="auto"/>
      <w:ind w:leftChars="800" w:left="1680"/>
    </w:pPr>
    <w:rPr>
      <w:rFonts w:ascii="Arial" w:hAnsi="Arial"/>
      <w:sz w:val="28"/>
      <w:szCs w:val="28"/>
    </w:rPr>
  </w:style>
  <w:style w:type="paragraph" w:styleId="31">
    <w:name w:val="toc 3"/>
    <w:basedOn w:val="a2"/>
    <w:next w:val="30"/>
    <w:uiPriority w:val="39"/>
    <w:rsid w:val="00D42735"/>
    <w:pPr>
      <w:ind w:left="420"/>
      <w:jc w:val="left"/>
    </w:pPr>
    <w:rPr>
      <w:i/>
      <w:iCs/>
      <w:sz w:val="20"/>
      <w:szCs w:val="20"/>
    </w:rPr>
  </w:style>
  <w:style w:type="paragraph" w:styleId="ad">
    <w:name w:val="Plain Text"/>
    <w:basedOn w:val="a2"/>
    <w:link w:val="Char6"/>
    <w:uiPriority w:val="99"/>
    <w:qFormat/>
    <w:rsid w:val="00D42735"/>
    <w:rPr>
      <w:rFonts w:ascii="宋体" w:hAnsi="Courier New"/>
      <w:szCs w:val="21"/>
    </w:rPr>
  </w:style>
  <w:style w:type="paragraph" w:styleId="80">
    <w:name w:val="toc 8"/>
    <w:basedOn w:val="a2"/>
    <w:next w:val="a2"/>
    <w:uiPriority w:val="99"/>
    <w:qFormat/>
    <w:rsid w:val="00D42735"/>
    <w:pPr>
      <w:spacing w:line="360" w:lineRule="auto"/>
      <w:ind w:leftChars="1400" w:left="2940"/>
    </w:pPr>
    <w:rPr>
      <w:rFonts w:ascii="Arial" w:hAnsi="Arial"/>
      <w:sz w:val="28"/>
      <w:szCs w:val="28"/>
    </w:rPr>
  </w:style>
  <w:style w:type="paragraph" w:styleId="ae">
    <w:name w:val="Date"/>
    <w:basedOn w:val="a2"/>
    <w:next w:val="a2"/>
    <w:link w:val="Char7"/>
    <w:uiPriority w:val="99"/>
    <w:qFormat/>
    <w:rsid w:val="00D42735"/>
    <w:pPr>
      <w:adjustRightInd w:val="0"/>
      <w:spacing w:line="360" w:lineRule="atLeast"/>
      <w:textAlignment w:val="baseline"/>
    </w:pPr>
    <w:rPr>
      <w:rFonts w:ascii="宋体"/>
      <w:spacing w:val="10"/>
      <w:kern w:val="0"/>
      <w:sz w:val="24"/>
      <w:szCs w:val="20"/>
    </w:rPr>
  </w:style>
  <w:style w:type="paragraph" w:styleId="21">
    <w:name w:val="Body Text Indent 2"/>
    <w:basedOn w:val="a2"/>
    <w:link w:val="2Char0"/>
    <w:uiPriority w:val="99"/>
    <w:qFormat/>
    <w:rsid w:val="00D42735"/>
    <w:pPr>
      <w:adjustRightInd w:val="0"/>
      <w:spacing w:line="360" w:lineRule="auto"/>
      <w:ind w:firstLineChars="200" w:firstLine="560"/>
    </w:pPr>
    <w:rPr>
      <w:rFonts w:ascii="仿宋_GB2312" w:eastAsia="仿宋_GB2312" w:hAnsi="宋体"/>
      <w:kern w:val="0"/>
      <w:sz w:val="28"/>
      <w:szCs w:val="28"/>
    </w:rPr>
  </w:style>
  <w:style w:type="paragraph" w:styleId="af">
    <w:name w:val="Balloon Text"/>
    <w:basedOn w:val="a2"/>
    <w:link w:val="Char8"/>
    <w:uiPriority w:val="99"/>
    <w:qFormat/>
    <w:rsid w:val="00D42735"/>
    <w:rPr>
      <w:sz w:val="18"/>
      <w:szCs w:val="18"/>
    </w:rPr>
  </w:style>
  <w:style w:type="paragraph" w:styleId="af0">
    <w:name w:val="footer"/>
    <w:basedOn w:val="a2"/>
    <w:link w:val="Char9"/>
    <w:uiPriority w:val="99"/>
    <w:qFormat/>
    <w:rsid w:val="00D42735"/>
    <w:pPr>
      <w:tabs>
        <w:tab w:val="center" w:pos="4153"/>
        <w:tab w:val="right" w:pos="8306"/>
      </w:tabs>
      <w:snapToGrid w:val="0"/>
      <w:jc w:val="left"/>
    </w:pPr>
    <w:rPr>
      <w:sz w:val="18"/>
      <w:szCs w:val="20"/>
    </w:rPr>
  </w:style>
  <w:style w:type="paragraph" w:styleId="af1">
    <w:name w:val="header"/>
    <w:basedOn w:val="a2"/>
    <w:link w:val="Chara"/>
    <w:uiPriority w:val="99"/>
    <w:qFormat/>
    <w:rsid w:val="00D42735"/>
    <w:pPr>
      <w:pBdr>
        <w:bottom w:val="single" w:sz="6" w:space="1" w:color="auto"/>
      </w:pBdr>
      <w:tabs>
        <w:tab w:val="center" w:pos="4153"/>
        <w:tab w:val="right" w:pos="8306"/>
      </w:tabs>
      <w:snapToGrid w:val="0"/>
      <w:jc w:val="center"/>
    </w:pPr>
    <w:rPr>
      <w:sz w:val="18"/>
      <w:szCs w:val="18"/>
    </w:rPr>
  </w:style>
  <w:style w:type="paragraph" w:styleId="11">
    <w:name w:val="toc 1"/>
    <w:basedOn w:val="a2"/>
    <w:next w:val="12"/>
    <w:uiPriority w:val="39"/>
    <w:qFormat/>
    <w:rsid w:val="00D42735"/>
    <w:pPr>
      <w:spacing w:before="120" w:after="120"/>
      <w:jc w:val="left"/>
    </w:pPr>
    <w:rPr>
      <w:b/>
      <w:bCs/>
      <w:caps/>
      <w:sz w:val="20"/>
      <w:szCs w:val="20"/>
    </w:rPr>
  </w:style>
  <w:style w:type="paragraph" w:customStyle="1" w:styleId="12">
    <w:name w:val="标题1"/>
    <w:basedOn w:val="11"/>
    <w:uiPriority w:val="99"/>
    <w:qFormat/>
    <w:rsid w:val="00D42735"/>
  </w:style>
  <w:style w:type="paragraph" w:styleId="41">
    <w:name w:val="toc 4"/>
    <w:basedOn w:val="a2"/>
    <w:next w:val="a2"/>
    <w:uiPriority w:val="99"/>
    <w:qFormat/>
    <w:rsid w:val="00D42735"/>
    <w:pPr>
      <w:spacing w:line="360" w:lineRule="auto"/>
      <w:ind w:leftChars="600" w:left="1260"/>
    </w:pPr>
    <w:rPr>
      <w:rFonts w:ascii="Arial" w:hAnsi="Arial"/>
      <w:sz w:val="28"/>
      <w:szCs w:val="28"/>
    </w:rPr>
  </w:style>
  <w:style w:type="paragraph" w:styleId="af2">
    <w:name w:val="footnote text"/>
    <w:basedOn w:val="a2"/>
    <w:link w:val="Charb"/>
    <w:uiPriority w:val="99"/>
    <w:qFormat/>
    <w:rsid w:val="00D42735"/>
    <w:pPr>
      <w:snapToGrid w:val="0"/>
      <w:spacing w:line="360" w:lineRule="auto"/>
      <w:jc w:val="left"/>
    </w:pPr>
    <w:rPr>
      <w:rFonts w:ascii="Arial" w:hAnsi="Arial"/>
      <w:sz w:val="18"/>
      <w:szCs w:val="18"/>
    </w:rPr>
  </w:style>
  <w:style w:type="paragraph" w:styleId="61">
    <w:name w:val="toc 6"/>
    <w:basedOn w:val="a2"/>
    <w:next w:val="a2"/>
    <w:uiPriority w:val="99"/>
    <w:qFormat/>
    <w:rsid w:val="00D42735"/>
    <w:pPr>
      <w:spacing w:line="360" w:lineRule="auto"/>
      <w:ind w:leftChars="1000" w:left="2100"/>
    </w:pPr>
    <w:rPr>
      <w:rFonts w:ascii="Arial" w:hAnsi="Arial"/>
      <w:sz w:val="28"/>
      <w:szCs w:val="28"/>
    </w:rPr>
  </w:style>
  <w:style w:type="paragraph" w:styleId="32">
    <w:name w:val="Body Text Indent 3"/>
    <w:basedOn w:val="a2"/>
    <w:link w:val="3Char0"/>
    <w:uiPriority w:val="99"/>
    <w:qFormat/>
    <w:rsid w:val="00D42735"/>
    <w:pPr>
      <w:spacing w:after="120"/>
      <w:ind w:leftChars="200" w:left="420"/>
    </w:pPr>
    <w:rPr>
      <w:sz w:val="16"/>
      <w:szCs w:val="16"/>
    </w:rPr>
  </w:style>
  <w:style w:type="paragraph" w:styleId="af3">
    <w:name w:val="table of figures"/>
    <w:basedOn w:val="a2"/>
    <w:next w:val="a2"/>
    <w:uiPriority w:val="99"/>
    <w:qFormat/>
    <w:rsid w:val="00D42735"/>
    <w:pPr>
      <w:spacing w:line="360" w:lineRule="auto"/>
      <w:ind w:leftChars="200" w:left="200" w:hangingChars="200" w:hanging="200"/>
    </w:pPr>
    <w:rPr>
      <w:rFonts w:ascii="Arial" w:hAnsi="Arial"/>
      <w:sz w:val="28"/>
      <w:szCs w:val="28"/>
    </w:rPr>
  </w:style>
  <w:style w:type="paragraph" w:styleId="22">
    <w:name w:val="toc 2"/>
    <w:basedOn w:val="a2"/>
    <w:next w:val="23"/>
    <w:uiPriority w:val="39"/>
    <w:qFormat/>
    <w:rsid w:val="00D42735"/>
    <w:pPr>
      <w:ind w:left="210"/>
      <w:jc w:val="left"/>
    </w:pPr>
    <w:rPr>
      <w:smallCaps/>
      <w:sz w:val="20"/>
      <w:szCs w:val="20"/>
    </w:rPr>
  </w:style>
  <w:style w:type="paragraph" w:customStyle="1" w:styleId="23">
    <w:name w:val="标题2"/>
    <w:basedOn w:val="11"/>
    <w:uiPriority w:val="99"/>
    <w:qFormat/>
    <w:rsid w:val="00D42735"/>
    <w:pPr>
      <w:spacing w:line="360" w:lineRule="auto"/>
    </w:pPr>
    <w:rPr>
      <w:sz w:val="28"/>
      <w:szCs w:val="28"/>
    </w:rPr>
  </w:style>
  <w:style w:type="paragraph" w:styleId="90">
    <w:name w:val="toc 9"/>
    <w:basedOn w:val="a2"/>
    <w:next w:val="a2"/>
    <w:uiPriority w:val="99"/>
    <w:qFormat/>
    <w:rsid w:val="00D42735"/>
    <w:pPr>
      <w:spacing w:line="360" w:lineRule="auto"/>
      <w:ind w:leftChars="1600" w:left="3360"/>
    </w:pPr>
    <w:rPr>
      <w:rFonts w:ascii="Arial" w:hAnsi="Arial"/>
      <w:sz w:val="28"/>
      <w:szCs w:val="28"/>
    </w:rPr>
  </w:style>
  <w:style w:type="paragraph" w:styleId="24">
    <w:name w:val="Body Text 2"/>
    <w:basedOn w:val="a2"/>
    <w:link w:val="2Char1"/>
    <w:uiPriority w:val="99"/>
    <w:qFormat/>
    <w:rsid w:val="00D42735"/>
    <w:pPr>
      <w:spacing w:after="120" w:line="480" w:lineRule="auto"/>
    </w:pPr>
  </w:style>
  <w:style w:type="paragraph" w:styleId="af4">
    <w:name w:val="Normal (Web)"/>
    <w:basedOn w:val="a2"/>
    <w:uiPriority w:val="99"/>
    <w:qFormat/>
    <w:rsid w:val="00D42735"/>
    <w:rPr>
      <w:sz w:val="24"/>
    </w:rPr>
  </w:style>
  <w:style w:type="paragraph" w:styleId="13">
    <w:name w:val="index 1"/>
    <w:basedOn w:val="a2"/>
    <w:next w:val="a2"/>
    <w:uiPriority w:val="99"/>
    <w:qFormat/>
    <w:rsid w:val="00D42735"/>
    <w:pPr>
      <w:spacing w:line="360" w:lineRule="auto"/>
    </w:pPr>
  </w:style>
  <w:style w:type="character" w:styleId="af5">
    <w:name w:val="Strong"/>
    <w:uiPriority w:val="99"/>
    <w:qFormat/>
    <w:rsid w:val="00D42735"/>
    <w:rPr>
      <w:rFonts w:cs="Times New Roman"/>
      <w:b/>
    </w:rPr>
  </w:style>
  <w:style w:type="character" w:styleId="af6">
    <w:name w:val="page number"/>
    <w:uiPriority w:val="99"/>
    <w:qFormat/>
    <w:rsid w:val="00D42735"/>
    <w:rPr>
      <w:rFonts w:cs="Times New Roman"/>
    </w:rPr>
  </w:style>
  <w:style w:type="character" w:styleId="af7">
    <w:name w:val="FollowedHyperlink"/>
    <w:uiPriority w:val="99"/>
    <w:qFormat/>
    <w:rsid w:val="00D42735"/>
    <w:rPr>
      <w:rFonts w:cs="Times New Roman"/>
      <w:color w:val="800080"/>
      <w:u w:val="single"/>
    </w:rPr>
  </w:style>
  <w:style w:type="character" w:styleId="af8">
    <w:name w:val="Hyperlink"/>
    <w:uiPriority w:val="99"/>
    <w:qFormat/>
    <w:rsid w:val="00D42735"/>
    <w:rPr>
      <w:rFonts w:cs="Times New Roman"/>
      <w:color w:val="0000FF"/>
      <w:u w:val="single"/>
    </w:rPr>
  </w:style>
  <w:style w:type="character" w:styleId="af9">
    <w:name w:val="annotation reference"/>
    <w:uiPriority w:val="99"/>
    <w:qFormat/>
    <w:rsid w:val="00D42735"/>
    <w:rPr>
      <w:rFonts w:cs="Times New Roman"/>
      <w:sz w:val="21"/>
    </w:rPr>
  </w:style>
  <w:style w:type="character" w:styleId="afa">
    <w:name w:val="footnote reference"/>
    <w:uiPriority w:val="99"/>
    <w:qFormat/>
    <w:rsid w:val="00D42735"/>
    <w:rPr>
      <w:rFonts w:cs="Times New Roman"/>
      <w:vertAlign w:val="superscript"/>
    </w:rPr>
  </w:style>
  <w:style w:type="table" w:styleId="afb">
    <w:name w:val="Table Grid"/>
    <w:basedOn w:val="a4"/>
    <w:uiPriority w:val="39"/>
    <w:locked/>
    <w:rsid w:val="00D4273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uiPriority w:val="99"/>
    <w:qFormat/>
    <w:locked/>
    <w:rsid w:val="00D42735"/>
    <w:rPr>
      <w:rFonts w:ascii="仿宋_GB2312" w:eastAsia="仿宋_GB2312" w:hAnsi="宋体" w:cs="Times New Roman"/>
      <w:b/>
      <w:kern w:val="44"/>
      <w:sz w:val="36"/>
    </w:rPr>
  </w:style>
  <w:style w:type="character" w:customStyle="1" w:styleId="2Char">
    <w:name w:val="标题 2 Char"/>
    <w:link w:val="20"/>
    <w:uiPriority w:val="99"/>
    <w:qFormat/>
    <w:locked/>
    <w:rsid w:val="00D42735"/>
    <w:rPr>
      <w:rFonts w:ascii="宋体" w:eastAsia="宋体" w:cs="Times New Roman"/>
      <w:color w:val="000000"/>
      <w:kern w:val="2"/>
      <w:sz w:val="24"/>
    </w:rPr>
  </w:style>
  <w:style w:type="character" w:customStyle="1" w:styleId="3Char">
    <w:name w:val="标题 3 Char"/>
    <w:link w:val="30"/>
    <w:uiPriority w:val="99"/>
    <w:qFormat/>
    <w:locked/>
    <w:rsid w:val="00D42735"/>
    <w:rPr>
      <w:rFonts w:eastAsia="黑体" w:cs="Times New Roman"/>
      <w:sz w:val="24"/>
    </w:rPr>
  </w:style>
  <w:style w:type="character" w:customStyle="1" w:styleId="4Char1">
    <w:name w:val="标题 4 Char1"/>
    <w:link w:val="40"/>
    <w:uiPriority w:val="99"/>
    <w:qFormat/>
    <w:locked/>
    <w:rsid w:val="00D42735"/>
    <w:rPr>
      <w:rFonts w:ascii="仿宋_GB2312" w:eastAsia="仿宋_GB2312" w:hAnsi="宋体" w:cs="Times New Roman"/>
      <w:b/>
      <w:kern w:val="2"/>
      <w:sz w:val="24"/>
      <w:lang w:val="en-US" w:eastAsia="zh-CN"/>
    </w:rPr>
  </w:style>
  <w:style w:type="character" w:customStyle="1" w:styleId="5Char">
    <w:name w:val="标题 5 Char"/>
    <w:link w:val="50"/>
    <w:uiPriority w:val="99"/>
    <w:qFormat/>
    <w:locked/>
    <w:rsid w:val="00D42735"/>
    <w:rPr>
      <w:rFonts w:eastAsia="宋体" w:cs="Times New Roman"/>
      <w:b/>
      <w:sz w:val="24"/>
      <w:lang w:val="en-US" w:eastAsia="en-US"/>
    </w:rPr>
  </w:style>
  <w:style w:type="character" w:customStyle="1" w:styleId="6Char">
    <w:name w:val="标题 6 Char"/>
    <w:link w:val="60"/>
    <w:uiPriority w:val="99"/>
    <w:qFormat/>
    <w:locked/>
    <w:rsid w:val="00D42735"/>
    <w:rPr>
      <w:rFonts w:ascii="Cambria" w:hAnsi="Cambria" w:cs="Times New Roman"/>
      <w:b/>
      <w:kern w:val="2"/>
      <w:sz w:val="24"/>
    </w:rPr>
  </w:style>
  <w:style w:type="character" w:customStyle="1" w:styleId="7Char">
    <w:name w:val="标题 7 Char"/>
    <w:link w:val="7"/>
    <w:uiPriority w:val="99"/>
    <w:qFormat/>
    <w:locked/>
    <w:rsid w:val="00D42735"/>
    <w:rPr>
      <w:rFonts w:cs="Times New Roman"/>
      <w:b/>
      <w:sz w:val="24"/>
    </w:rPr>
  </w:style>
  <w:style w:type="character" w:customStyle="1" w:styleId="8Char">
    <w:name w:val="标题 8 Char"/>
    <w:link w:val="8"/>
    <w:uiPriority w:val="99"/>
    <w:qFormat/>
    <w:locked/>
    <w:rsid w:val="00D42735"/>
    <w:rPr>
      <w:i/>
      <w:sz w:val="21"/>
      <w:lang w:eastAsia="en-US"/>
    </w:rPr>
  </w:style>
  <w:style w:type="character" w:customStyle="1" w:styleId="9Char">
    <w:name w:val="标题 9 Char"/>
    <w:link w:val="9"/>
    <w:uiPriority w:val="99"/>
    <w:qFormat/>
    <w:locked/>
    <w:rsid w:val="00D42735"/>
    <w:rPr>
      <w:b/>
      <w:i/>
      <w:sz w:val="18"/>
      <w:lang w:eastAsia="en-US"/>
    </w:rPr>
  </w:style>
  <w:style w:type="character" w:customStyle="1" w:styleId="Char0">
    <w:name w:val="批注文字 Char"/>
    <w:link w:val="a7"/>
    <w:uiPriority w:val="99"/>
    <w:qFormat/>
    <w:locked/>
    <w:rsid w:val="00D42735"/>
    <w:rPr>
      <w:rFonts w:eastAsia="宋体" w:cs="Times New Roman"/>
      <w:kern w:val="2"/>
      <w:sz w:val="24"/>
      <w:lang w:val="en-US" w:eastAsia="zh-CN"/>
    </w:rPr>
  </w:style>
  <w:style w:type="character" w:customStyle="1" w:styleId="Char">
    <w:name w:val="批注主题 Char"/>
    <w:link w:val="a6"/>
    <w:uiPriority w:val="99"/>
    <w:qFormat/>
    <w:locked/>
    <w:rsid w:val="00D42735"/>
    <w:rPr>
      <w:rFonts w:eastAsia="宋体" w:cs="Times New Roman"/>
      <w:b/>
      <w:kern w:val="2"/>
      <w:sz w:val="24"/>
      <w:lang w:val="en-US" w:eastAsia="zh-CN"/>
    </w:rPr>
  </w:style>
  <w:style w:type="character" w:customStyle="1" w:styleId="Char3">
    <w:name w:val="文档结构图 Char"/>
    <w:link w:val="aa"/>
    <w:uiPriority w:val="99"/>
    <w:qFormat/>
    <w:locked/>
    <w:rsid w:val="00D42735"/>
    <w:rPr>
      <w:rFonts w:ascii="宋体" w:cs="Times New Roman"/>
      <w:kern w:val="2"/>
      <w:sz w:val="18"/>
    </w:rPr>
  </w:style>
  <w:style w:type="character" w:customStyle="1" w:styleId="Char4">
    <w:name w:val="正文文本 Char"/>
    <w:link w:val="ab"/>
    <w:uiPriority w:val="99"/>
    <w:qFormat/>
    <w:locked/>
    <w:rsid w:val="00D42735"/>
    <w:rPr>
      <w:rFonts w:hAnsi="宋体" w:cs="Times New Roman"/>
      <w:kern w:val="2"/>
      <w:sz w:val="24"/>
    </w:rPr>
  </w:style>
  <w:style w:type="character" w:customStyle="1" w:styleId="Char5">
    <w:name w:val="正文文本缩进 Char"/>
    <w:link w:val="ac"/>
    <w:uiPriority w:val="99"/>
    <w:locked/>
    <w:rsid w:val="00D42735"/>
    <w:rPr>
      <w:rFonts w:cs="Times New Roman"/>
      <w:kern w:val="2"/>
      <w:sz w:val="21"/>
    </w:rPr>
  </w:style>
  <w:style w:type="character" w:customStyle="1" w:styleId="Char6">
    <w:name w:val="纯文本 Char"/>
    <w:link w:val="ad"/>
    <w:uiPriority w:val="99"/>
    <w:qFormat/>
    <w:locked/>
    <w:rsid w:val="00D42735"/>
    <w:rPr>
      <w:rFonts w:ascii="宋体" w:hAnsi="Courier New" w:cs="Times New Roman"/>
      <w:kern w:val="2"/>
      <w:sz w:val="21"/>
    </w:rPr>
  </w:style>
  <w:style w:type="character" w:customStyle="1" w:styleId="Char7">
    <w:name w:val="日期 Char"/>
    <w:link w:val="ae"/>
    <w:uiPriority w:val="99"/>
    <w:locked/>
    <w:rsid w:val="00D42735"/>
    <w:rPr>
      <w:rFonts w:ascii="宋体" w:cs="Times New Roman"/>
      <w:spacing w:val="10"/>
      <w:sz w:val="24"/>
    </w:rPr>
  </w:style>
  <w:style w:type="character" w:customStyle="1" w:styleId="2Char0">
    <w:name w:val="正文文本缩进 2 Char"/>
    <w:link w:val="21"/>
    <w:uiPriority w:val="99"/>
    <w:semiHidden/>
    <w:qFormat/>
    <w:locked/>
    <w:rsid w:val="00D42735"/>
    <w:rPr>
      <w:rFonts w:cs="Times New Roman"/>
      <w:sz w:val="24"/>
      <w:szCs w:val="24"/>
    </w:rPr>
  </w:style>
  <w:style w:type="character" w:customStyle="1" w:styleId="Char8">
    <w:name w:val="批注框文本 Char"/>
    <w:link w:val="af"/>
    <w:uiPriority w:val="99"/>
    <w:qFormat/>
    <w:locked/>
    <w:rsid w:val="00D42735"/>
    <w:rPr>
      <w:rFonts w:cs="Times New Roman"/>
      <w:kern w:val="2"/>
      <w:sz w:val="18"/>
    </w:rPr>
  </w:style>
  <w:style w:type="character" w:customStyle="1" w:styleId="Char9">
    <w:name w:val="页脚 Char"/>
    <w:link w:val="af0"/>
    <w:uiPriority w:val="99"/>
    <w:qFormat/>
    <w:locked/>
    <w:rsid w:val="00D42735"/>
    <w:rPr>
      <w:rFonts w:eastAsia="宋体" w:cs="Times New Roman"/>
      <w:kern w:val="2"/>
      <w:sz w:val="18"/>
      <w:lang w:val="en-US" w:eastAsia="zh-CN"/>
    </w:rPr>
  </w:style>
  <w:style w:type="character" w:customStyle="1" w:styleId="Chara">
    <w:name w:val="页眉 Char"/>
    <w:link w:val="af1"/>
    <w:uiPriority w:val="99"/>
    <w:qFormat/>
    <w:locked/>
    <w:rsid w:val="00D42735"/>
    <w:rPr>
      <w:rFonts w:cs="Times New Roman"/>
      <w:kern w:val="2"/>
      <w:sz w:val="18"/>
    </w:rPr>
  </w:style>
  <w:style w:type="character" w:customStyle="1" w:styleId="Charb">
    <w:name w:val="脚注文本 Char"/>
    <w:link w:val="af2"/>
    <w:uiPriority w:val="99"/>
    <w:qFormat/>
    <w:locked/>
    <w:rsid w:val="00D42735"/>
    <w:rPr>
      <w:rFonts w:ascii="Arial" w:hAnsi="Arial" w:cs="Times New Roman"/>
      <w:kern w:val="2"/>
      <w:sz w:val="18"/>
    </w:rPr>
  </w:style>
  <w:style w:type="character" w:customStyle="1" w:styleId="3Char0">
    <w:name w:val="正文文本缩进 3 Char"/>
    <w:link w:val="32"/>
    <w:uiPriority w:val="99"/>
    <w:qFormat/>
    <w:locked/>
    <w:rsid w:val="00D42735"/>
    <w:rPr>
      <w:rFonts w:cs="Times New Roman"/>
      <w:kern w:val="2"/>
      <w:sz w:val="16"/>
    </w:rPr>
  </w:style>
  <w:style w:type="character" w:customStyle="1" w:styleId="2Char1">
    <w:name w:val="正文文本 2 Char"/>
    <w:link w:val="24"/>
    <w:uiPriority w:val="99"/>
    <w:qFormat/>
    <w:locked/>
    <w:rsid w:val="00D42735"/>
    <w:rPr>
      <w:rFonts w:cs="Times New Roman"/>
      <w:kern w:val="2"/>
      <w:sz w:val="24"/>
    </w:rPr>
  </w:style>
  <w:style w:type="paragraph" w:customStyle="1" w:styleId="afc">
    <w:name w:val="正文首行缩进两字"/>
    <w:link w:val="CharChar"/>
    <w:uiPriority w:val="99"/>
    <w:qFormat/>
    <w:rsid w:val="00D42735"/>
    <w:pPr>
      <w:spacing w:afterLines="50" w:line="360" w:lineRule="auto"/>
      <w:ind w:right="32" w:firstLineChars="236" w:firstLine="566"/>
      <w:jc w:val="both"/>
    </w:pPr>
    <w:rPr>
      <w:sz w:val="22"/>
      <w:szCs w:val="22"/>
    </w:rPr>
  </w:style>
  <w:style w:type="paragraph" w:customStyle="1" w:styleId="afd">
    <w:name w:val="正文首行缩进（绿盟科技）"/>
    <w:basedOn w:val="a2"/>
    <w:link w:val="CharChar0"/>
    <w:uiPriority w:val="99"/>
    <w:qFormat/>
    <w:rsid w:val="00D42735"/>
    <w:pPr>
      <w:widowControl/>
      <w:spacing w:after="50" w:line="300" w:lineRule="auto"/>
      <w:ind w:firstLineChars="200" w:firstLine="200"/>
      <w:jc w:val="left"/>
    </w:pPr>
    <w:rPr>
      <w:rFonts w:ascii="Arial" w:hAnsi="Arial"/>
      <w:kern w:val="0"/>
      <w:szCs w:val="20"/>
    </w:rPr>
  </w:style>
  <w:style w:type="paragraph" w:customStyle="1" w:styleId="BECC">
    <w:name w:val="!BECC正文"/>
    <w:basedOn w:val="a2"/>
    <w:link w:val="BECCCharChar"/>
    <w:uiPriority w:val="99"/>
    <w:qFormat/>
    <w:rsid w:val="00D42735"/>
    <w:pPr>
      <w:tabs>
        <w:tab w:val="left" w:pos="0"/>
      </w:tabs>
      <w:spacing w:beforeLines="50" w:afterLines="50" w:line="360" w:lineRule="auto"/>
      <w:ind w:firstLineChars="200" w:firstLine="200"/>
      <w:contextualSpacing/>
    </w:pPr>
    <w:rPr>
      <w:sz w:val="24"/>
      <w:szCs w:val="20"/>
    </w:rPr>
  </w:style>
  <w:style w:type="paragraph" w:customStyle="1" w:styleId="QB">
    <w:name w:val="QB 正文"/>
    <w:basedOn w:val="a2"/>
    <w:link w:val="QBChar"/>
    <w:uiPriority w:val="99"/>
    <w:qFormat/>
    <w:rsid w:val="00D42735"/>
    <w:pPr>
      <w:widowControl/>
      <w:overflowPunct w:val="0"/>
      <w:autoSpaceDE w:val="0"/>
      <w:autoSpaceDN w:val="0"/>
      <w:adjustRightInd w:val="0"/>
      <w:spacing w:line="360" w:lineRule="auto"/>
      <w:jc w:val="left"/>
      <w:textAlignment w:val="baseline"/>
    </w:pPr>
    <w:rPr>
      <w:rFonts w:ascii="??" w:hAnsi="??"/>
      <w:kern w:val="0"/>
      <w:sz w:val="24"/>
      <w:szCs w:val="20"/>
    </w:rPr>
  </w:style>
  <w:style w:type="paragraph" w:customStyle="1" w:styleId="14">
    <w:name w:val="列出段落1"/>
    <w:basedOn w:val="a2"/>
    <w:link w:val="Charc"/>
    <w:uiPriority w:val="99"/>
    <w:qFormat/>
    <w:rsid w:val="00D42735"/>
    <w:pPr>
      <w:ind w:firstLineChars="200" w:firstLine="420"/>
    </w:pPr>
    <w:rPr>
      <w:szCs w:val="20"/>
    </w:rPr>
  </w:style>
  <w:style w:type="paragraph" w:customStyle="1" w:styleId="my">
    <w:name w:val="my正文"/>
    <w:basedOn w:val="a2"/>
    <w:link w:val="myCharChar"/>
    <w:uiPriority w:val="99"/>
    <w:qFormat/>
    <w:rsid w:val="00D42735"/>
    <w:pPr>
      <w:spacing w:line="360" w:lineRule="auto"/>
      <w:ind w:firstLineChars="200" w:firstLine="480"/>
    </w:pPr>
    <w:rPr>
      <w:sz w:val="24"/>
      <w:szCs w:val="20"/>
    </w:rPr>
  </w:style>
  <w:style w:type="paragraph" w:customStyle="1" w:styleId="GB231215">
    <w:name w:val="样式 样式 仿宋_GB2312 四号 加粗 行距: 1.5 倍行距 + 小四"/>
    <w:basedOn w:val="a2"/>
    <w:link w:val="GB231215CharChar"/>
    <w:uiPriority w:val="99"/>
    <w:qFormat/>
    <w:rsid w:val="00D42735"/>
    <w:pPr>
      <w:spacing w:line="360" w:lineRule="auto"/>
    </w:pPr>
    <w:rPr>
      <w:rFonts w:ascii="仿宋_GB2312" w:hAnsi="宋体"/>
      <w:sz w:val="24"/>
      <w:szCs w:val="20"/>
    </w:rPr>
  </w:style>
  <w:style w:type="paragraph" w:customStyle="1" w:styleId="a0">
    <w:name w:val="插图标注（绿盟科技）"/>
    <w:next w:val="a2"/>
    <w:uiPriority w:val="99"/>
    <w:qFormat/>
    <w:rsid w:val="00D42735"/>
    <w:pPr>
      <w:numPr>
        <w:ilvl w:val="6"/>
        <w:numId w:val="2"/>
      </w:numPr>
      <w:spacing w:after="156"/>
      <w:jc w:val="center"/>
    </w:pPr>
    <w:rPr>
      <w:rFonts w:ascii="Arial" w:hAnsi="Arial" w:cs="Arial"/>
      <w:sz w:val="21"/>
      <w:szCs w:val="21"/>
    </w:rPr>
  </w:style>
  <w:style w:type="paragraph" w:customStyle="1" w:styleId="afe">
    <w:name w:val="表格"/>
    <w:basedOn w:val="a2"/>
    <w:uiPriority w:val="99"/>
    <w:qFormat/>
    <w:rsid w:val="00D42735"/>
    <w:pPr>
      <w:snapToGrid w:val="0"/>
      <w:ind w:firstLineChars="21" w:firstLine="42"/>
    </w:pPr>
    <w:rPr>
      <w:rFonts w:ascii="宋体" w:hAnsi="宋体"/>
      <w:szCs w:val="20"/>
    </w:rPr>
  </w:style>
  <w:style w:type="paragraph" w:customStyle="1" w:styleId="111">
    <w:name w:val="列出段落111"/>
    <w:basedOn w:val="a2"/>
    <w:uiPriority w:val="99"/>
    <w:qFormat/>
    <w:rsid w:val="00D42735"/>
    <w:pPr>
      <w:spacing w:line="360" w:lineRule="auto"/>
      <w:ind w:firstLineChars="200" w:firstLine="420"/>
    </w:pPr>
    <w:rPr>
      <w:rFonts w:ascii="Arial" w:hAnsi="Arial"/>
      <w:sz w:val="28"/>
      <w:szCs w:val="28"/>
    </w:rPr>
  </w:style>
  <w:style w:type="paragraph" w:customStyle="1" w:styleId="a">
    <w:name w:val="表文字"/>
    <w:basedOn w:val="a2"/>
    <w:next w:val="a2"/>
    <w:uiPriority w:val="99"/>
    <w:qFormat/>
    <w:rsid w:val="00D42735"/>
    <w:pPr>
      <w:widowControl/>
      <w:numPr>
        <w:numId w:val="3"/>
      </w:numPr>
      <w:jc w:val="left"/>
    </w:pPr>
    <w:rPr>
      <w:rFonts w:ascii="Verdana" w:hAnsi="Verdana"/>
      <w:kern w:val="0"/>
      <w:sz w:val="20"/>
      <w:szCs w:val="20"/>
      <w:lang w:eastAsia="en-US"/>
    </w:rPr>
  </w:style>
  <w:style w:type="paragraph" w:customStyle="1" w:styleId="1">
    <w:name w:val="标题 1（绿盟科技）"/>
    <w:basedOn w:val="10"/>
    <w:next w:val="a2"/>
    <w:uiPriority w:val="99"/>
    <w:qFormat/>
    <w:rsid w:val="00D42735"/>
    <w:pPr>
      <w:numPr>
        <w:numId w:val="2"/>
      </w:numPr>
      <w:pBdr>
        <w:bottom w:val="single" w:sz="48" w:space="1" w:color="auto"/>
      </w:pBdr>
      <w:snapToGrid/>
      <w:spacing w:before="163" w:after="163" w:line="576" w:lineRule="auto"/>
      <w:jc w:val="left"/>
    </w:pPr>
    <w:rPr>
      <w:rFonts w:ascii="仿宋" w:eastAsia="黑体" w:hAnsi="Arial"/>
      <w:szCs w:val="32"/>
    </w:rPr>
  </w:style>
  <w:style w:type="paragraph" w:customStyle="1" w:styleId="15">
    <w:name w:val="样式 行距: 1.5 倍行距"/>
    <w:basedOn w:val="a2"/>
    <w:uiPriority w:val="99"/>
    <w:qFormat/>
    <w:rsid w:val="00D42735"/>
    <w:pPr>
      <w:spacing w:line="360" w:lineRule="auto"/>
    </w:pPr>
    <w:rPr>
      <w:rFonts w:eastAsia="楷体_GB2312" w:cs="宋体"/>
      <w:sz w:val="24"/>
      <w:szCs w:val="20"/>
    </w:rPr>
  </w:style>
  <w:style w:type="paragraph" w:customStyle="1" w:styleId="HTML">
    <w:name w:val="HTML 预先格式化"/>
    <w:basedOn w:val="a2"/>
    <w:uiPriority w:val="99"/>
    <w:qFormat/>
    <w:rsid w:val="00D42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CharCharCharCharCharCharChar1Char">
    <w:name w:val="Char Char Char Char Char Char Char Char Char Char Char1 Char"/>
    <w:basedOn w:val="a2"/>
    <w:uiPriority w:val="99"/>
    <w:qFormat/>
    <w:rsid w:val="00D42735"/>
    <w:rPr>
      <w:rFonts w:ascii="宋体" w:hAnsi="宋体" w:cs="Courier New"/>
      <w:sz w:val="32"/>
      <w:szCs w:val="32"/>
    </w:rPr>
  </w:style>
  <w:style w:type="paragraph" w:customStyle="1" w:styleId="CharChar1CharCharCharCharCharChar">
    <w:name w:val="Char Char1 Char Char Char Char Char Char"/>
    <w:basedOn w:val="a2"/>
    <w:uiPriority w:val="99"/>
    <w:qFormat/>
    <w:rsid w:val="00D42735"/>
    <w:pPr>
      <w:widowControl/>
      <w:spacing w:after="160" w:line="240" w:lineRule="exact"/>
      <w:jc w:val="left"/>
    </w:pPr>
    <w:rPr>
      <w:rFonts w:ascii="Verdana" w:eastAsia="仿宋_GB2312" w:hAnsi="Verdana"/>
      <w:kern w:val="0"/>
      <w:sz w:val="24"/>
      <w:szCs w:val="20"/>
      <w:lang w:eastAsia="en-US"/>
    </w:rPr>
  </w:style>
  <w:style w:type="paragraph" w:customStyle="1" w:styleId="6">
    <w:name w:val="标题 6（有编号）（绿盟科技）"/>
    <w:basedOn w:val="a2"/>
    <w:next w:val="a2"/>
    <w:uiPriority w:val="99"/>
    <w:qFormat/>
    <w:rsid w:val="00D42735"/>
    <w:pPr>
      <w:keepNext/>
      <w:keepLines/>
      <w:numPr>
        <w:ilvl w:val="5"/>
        <w:numId w:val="2"/>
      </w:numPr>
      <w:spacing w:line="319" w:lineRule="auto"/>
      <w:jc w:val="left"/>
      <w:outlineLvl w:val="5"/>
    </w:pPr>
    <w:rPr>
      <w:rFonts w:ascii="Arial" w:eastAsia="黑体" w:hAnsi="Arial"/>
      <w:b/>
      <w:kern w:val="0"/>
    </w:rPr>
  </w:style>
  <w:style w:type="paragraph" w:customStyle="1" w:styleId="25">
    <w:name w:val="正文缩进2"/>
    <w:basedOn w:val="a2"/>
    <w:uiPriority w:val="99"/>
    <w:qFormat/>
    <w:rsid w:val="00D42735"/>
    <w:pPr>
      <w:spacing w:line="360" w:lineRule="auto"/>
      <w:ind w:firstLineChars="200" w:firstLine="420"/>
    </w:pPr>
  </w:style>
  <w:style w:type="paragraph" w:customStyle="1" w:styleId="16">
    <w:name w:val="1.正文"/>
    <w:basedOn w:val="a2"/>
    <w:uiPriority w:val="99"/>
    <w:qFormat/>
    <w:rsid w:val="00D42735"/>
    <w:pPr>
      <w:spacing w:line="360" w:lineRule="auto"/>
      <w:ind w:leftChars="225" w:left="540" w:firstLineChars="225" w:firstLine="540"/>
    </w:pPr>
    <w:rPr>
      <w:sz w:val="24"/>
    </w:rPr>
  </w:style>
  <w:style w:type="paragraph" w:customStyle="1" w:styleId="17">
    <w:name w:val="正文1"/>
    <w:basedOn w:val="a2"/>
    <w:link w:val="1Char0"/>
    <w:uiPriority w:val="99"/>
    <w:qFormat/>
    <w:rsid w:val="00D42735"/>
    <w:pPr>
      <w:spacing w:line="480" w:lineRule="exact"/>
      <w:ind w:firstLine="567"/>
    </w:pPr>
    <w:rPr>
      <w:kern w:val="0"/>
      <w:sz w:val="24"/>
      <w:szCs w:val="20"/>
    </w:rPr>
  </w:style>
  <w:style w:type="paragraph" w:customStyle="1" w:styleId="Chard">
    <w:name w:val="Char"/>
    <w:basedOn w:val="a2"/>
    <w:uiPriority w:val="99"/>
    <w:qFormat/>
    <w:rsid w:val="00D42735"/>
    <w:pPr>
      <w:tabs>
        <w:tab w:val="left" w:pos="360"/>
      </w:tabs>
      <w:ind w:left="360" w:hangingChars="200" w:hanging="360"/>
    </w:pPr>
    <w:rPr>
      <w:sz w:val="24"/>
    </w:rPr>
  </w:style>
  <w:style w:type="paragraph" w:customStyle="1" w:styleId="aff">
    <w:name w:val="正文缩进+首行缩进"/>
    <w:uiPriority w:val="99"/>
    <w:rsid w:val="00D42735"/>
    <w:pPr>
      <w:widowControl w:val="0"/>
      <w:spacing w:line="360" w:lineRule="auto"/>
      <w:ind w:left="420" w:firstLine="482"/>
    </w:pPr>
    <w:rPr>
      <w:rFonts w:cs="宋体"/>
      <w:kern w:val="2"/>
      <w:sz w:val="24"/>
    </w:rPr>
  </w:style>
  <w:style w:type="paragraph" w:customStyle="1" w:styleId="CharCharCharCharCharChar1Char">
    <w:name w:val="Char Char Char Char Char Char1 Char"/>
    <w:basedOn w:val="a2"/>
    <w:uiPriority w:val="99"/>
    <w:rsid w:val="00D42735"/>
    <w:pPr>
      <w:widowControl/>
      <w:spacing w:after="160" w:line="240" w:lineRule="exact"/>
      <w:jc w:val="left"/>
    </w:pPr>
    <w:rPr>
      <w:rFonts w:ascii="Verdana" w:eastAsia="仿宋_GB2312" w:hAnsi="Verdana"/>
      <w:kern w:val="0"/>
      <w:sz w:val="24"/>
      <w:szCs w:val="20"/>
      <w:lang w:eastAsia="en-US"/>
    </w:rPr>
  </w:style>
  <w:style w:type="paragraph" w:customStyle="1" w:styleId="Body">
    <w:name w:val="Body"/>
    <w:basedOn w:val="a2"/>
    <w:uiPriority w:val="99"/>
    <w:rsid w:val="00D42735"/>
    <w:pPr>
      <w:widowControl/>
      <w:overflowPunct w:val="0"/>
      <w:autoSpaceDE w:val="0"/>
      <w:autoSpaceDN w:val="0"/>
      <w:adjustRightInd w:val="0"/>
      <w:spacing w:line="312" w:lineRule="auto"/>
      <w:ind w:firstLine="720"/>
      <w:textAlignment w:val="baseline"/>
    </w:pPr>
    <w:rPr>
      <w:rFonts w:ascii="Arial" w:hAnsi="Arial"/>
      <w:kern w:val="0"/>
      <w:sz w:val="24"/>
      <w:szCs w:val="20"/>
    </w:rPr>
  </w:style>
  <w:style w:type="paragraph" w:customStyle="1" w:styleId="aff0">
    <w:name w:val="正文样式"/>
    <w:basedOn w:val="a2"/>
    <w:uiPriority w:val="99"/>
    <w:rsid w:val="00D42735"/>
    <w:pPr>
      <w:spacing w:line="360" w:lineRule="auto"/>
      <w:ind w:firstLineChars="200" w:firstLine="200"/>
    </w:pPr>
    <w:rPr>
      <w:sz w:val="24"/>
      <w:szCs w:val="20"/>
    </w:rPr>
  </w:style>
  <w:style w:type="paragraph" w:customStyle="1" w:styleId="3">
    <w:name w:val="标题 3（绿盟科技）"/>
    <w:basedOn w:val="30"/>
    <w:next w:val="a2"/>
    <w:uiPriority w:val="99"/>
    <w:rsid w:val="00D42735"/>
    <w:pPr>
      <w:numPr>
        <w:ilvl w:val="2"/>
        <w:numId w:val="2"/>
      </w:numPr>
      <w:tabs>
        <w:tab w:val="left" w:pos="960"/>
      </w:tabs>
      <w:spacing w:before="120" w:after="120" w:line="415" w:lineRule="auto"/>
      <w:ind w:firstLineChars="0" w:firstLine="0"/>
      <w:jc w:val="left"/>
    </w:pPr>
    <w:rPr>
      <w:rFonts w:ascii="Arial" w:hAnsi="Arial"/>
      <w:b/>
      <w:bCs w:val="0"/>
      <w:sz w:val="30"/>
      <w:szCs w:val="30"/>
    </w:rPr>
  </w:style>
  <w:style w:type="paragraph" w:customStyle="1" w:styleId="110">
    <w:name w:val="列出段落11"/>
    <w:basedOn w:val="a2"/>
    <w:uiPriority w:val="99"/>
    <w:rsid w:val="00D42735"/>
    <w:pPr>
      <w:spacing w:line="360" w:lineRule="auto"/>
      <w:ind w:firstLineChars="200" w:firstLine="420"/>
    </w:pPr>
    <w:rPr>
      <w:rFonts w:ascii="Arial" w:hAnsi="Arial"/>
      <w:sz w:val="28"/>
      <w:szCs w:val="28"/>
    </w:rPr>
  </w:style>
  <w:style w:type="paragraph" w:customStyle="1" w:styleId="aff1">
    <w:name w:val="表格文字"/>
    <w:basedOn w:val="a2"/>
    <w:uiPriority w:val="99"/>
    <w:rsid w:val="00D42735"/>
    <w:pPr>
      <w:spacing w:before="25" w:after="25"/>
      <w:jc w:val="left"/>
    </w:pPr>
    <w:rPr>
      <w:bCs/>
      <w:spacing w:val="10"/>
      <w:kern w:val="0"/>
      <w:sz w:val="24"/>
      <w:szCs w:val="20"/>
    </w:rPr>
  </w:style>
  <w:style w:type="paragraph" w:customStyle="1" w:styleId="CharChar1CharCharCharCharCharCharCharCharCharChar">
    <w:name w:val="Char Char1 Char Char Char Char Char Char Char Char Char Char"/>
    <w:basedOn w:val="a2"/>
    <w:uiPriority w:val="99"/>
    <w:rsid w:val="00D42735"/>
    <w:rPr>
      <w:rFonts w:ascii="Tahoma" w:hAnsi="Tahoma"/>
      <w:sz w:val="24"/>
      <w:szCs w:val="20"/>
    </w:rPr>
  </w:style>
  <w:style w:type="paragraph" w:customStyle="1" w:styleId="4new">
    <w:name w:val="样式4new"/>
    <w:basedOn w:val="40"/>
    <w:uiPriority w:val="99"/>
    <w:rsid w:val="00D42735"/>
    <w:pPr>
      <w:numPr>
        <w:ilvl w:val="3"/>
        <w:numId w:val="4"/>
      </w:numPr>
      <w:spacing w:after="120" w:line="376" w:lineRule="auto"/>
    </w:pPr>
    <w:rPr>
      <w:rFonts w:ascii="Arial" w:eastAsia="黑体" w:hAnsi="Arial"/>
      <w:b w:val="0"/>
      <w:sz w:val="28"/>
      <w:szCs w:val="28"/>
    </w:rPr>
  </w:style>
  <w:style w:type="paragraph" w:customStyle="1" w:styleId="xl23">
    <w:name w:val="xl23"/>
    <w:basedOn w:val="a2"/>
    <w:uiPriority w:val="99"/>
    <w:rsid w:val="00D42735"/>
    <w:pPr>
      <w:widowControl/>
      <w:spacing w:before="100" w:beforeAutospacing="1" w:after="100" w:afterAutospacing="1"/>
      <w:textAlignment w:val="top"/>
    </w:pPr>
    <w:rPr>
      <w:kern w:val="0"/>
      <w:sz w:val="24"/>
    </w:rPr>
  </w:style>
  <w:style w:type="paragraph" w:customStyle="1" w:styleId="FUNO">
    <w:name w:val="FUNO题注"/>
    <w:next w:val="a2"/>
    <w:uiPriority w:val="99"/>
    <w:rsid w:val="00D42735"/>
    <w:pPr>
      <w:jc w:val="center"/>
    </w:pPr>
    <w:rPr>
      <w:rFonts w:ascii="Calibri" w:eastAsia="黑体" w:hAnsi="Calibri"/>
      <w:kern w:val="2"/>
      <w:sz w:val="18"/>
      <w:szCs w:val="22"/>
    </w:rPr>
  </w:style>
  <w:style w:type="paragraph" w:customStyle="1" w:styleId="Bullet1">
    <w:name w:val="Bullet 1"/>
    <w:basedOn w:val="a2"/>
    <w:uiPriority w:val="99"/>
    <w:rsid w:val="00D42735"/>
    <w:pPr>
      <w:numPr>
        <w:numId w:val="5"/>
      </w:numPr>
      <w:spacing w:line="360" w:lineRule="auto"/>
    </w:pPr>
    <w:rPr>
      <w:sz w:val="24"/>
    </w:rPr>
  </w:style>
  <w:style w:type="paragraph" w:customStyle="1" w:styleId="Char10">
    <w:name w:val="Char1"/>
    <w:basedOn w:val="a2"/>
    <w:uiPriority w:val="99"/>
    <w:rsid w:val="00D42735"/>
    <w:pPr>
      <w:widowControl/>
      <w:spacing w:after="160" w:line="240" w:lineRule="exact"/>
      <w:jc w:val="left"/>
    </w:pPr>
    <w:rPr>
      <w:rFonts w:ascii="Verdana" w:hAnsi="Verdana"/>
      <w:kern w:val="0"/>
      <w:sz w:val="20"/>
      <w:szCs w:val="20"/>
      <w:lang w:eastAsia="en-US"/>
    </w:rPr>
  </w:style>
  <w:style w:type="paragraph" w:customStyle="1" w:styleId="CharChar1Char">
    <w:name w:val="Char Char1 Char"/>
    <w:basedOn w:val="a2"/>
    <w:uiPriority w:val="99"/>
    <w:rsid w:val="00D42735"/>
    <w:pPr>
      <w:widowControl/>
      <w:spacing w:after="160" w:line="240" w:lineRule="exact"/>
      <w:jc w:val="left"/>
    </w:pPr>
    <w:rPr>
      <w:szCs w:val="20"/>
    </w:rPr>
  </w:style>
  <w:style w:type="paragraph" w:customStyle="1" w:styleId="p0">
    <w:name w:val="p0"/>
    <w:basedOn w:val="a2"/>
    <w:uiPriority w:val="99"/>
    <w:rsid w:val="00D42735"/>
    <w:pPr>
      <w:widowControl/>
    </w:pPr>
    <w:rPr>
      <w:rFonts w:ascii="Calibri" w:hAnsi="Calibri" w:cs="宋体"/>
      <w:kern w:val="0"/>
      <w:szCs w:val="21"/>
    </w:rPr>
  </w:style>
  <w:style w:type="paragraph" w:customStyle="1" w:styleId="reader-word-layer">
    <w:name w:val="reader-word-layer"/>
    <w:basedOn w:val="a2"/>
    <w:uiPriority w:val="99"/>
    <w:rsid w:val="00D42735"/>
    <w:pPr>
      <w:widowControl/>
      <w:spacing w:before="100" w:beforeAutospacing="1" w:after="100" w:afterAutospacing="1"/>
      <w:jc w:val="left"/>
    </w:pPr>
    <w:rPr>
      <w:rFonts w:ascii="宋体" w:hAnsi="宋体" w:cs="宋体"/>
      <w:kern w:val="0"/>
      <w:sz w:val="24"/>
    </w:rPr>
  </w:style>
  <w:style w:type="paragraph" w:customStyle="1" w:styleId="5">
    <w:name w:val="标题 5（有编号）（绿盟科技）"/>
    <w:basedOn w:val="a2"/>
    <w:next w:val="a2"/>
    <w:uiPriority w:val="99"/>
    <w:rsid w:val="00D42735"/>
    <w:pPr>
      <w:keepNext/>
      <w:keepLines/>
      <w:numPr>
        <w:ilvl w:val="4"/>
        <w:numId w:val="2"/>
      </w:numPr>
      <w:spacing w:line="377" w:lineRule="auto"/>
      <w:jc w:val="left"/>
      <w:outlineLvl w:val="4"/>
    </w:pPr>
    <w:rPr>
      <w:rFonts w:ascii="Arial" w:eastAsia="黑体" w:hAnsi="Arial"/>
      <w:b/>
      <w:kern w:val="0"/>
      <w:sz w:val="24"/>
      <w:szCs w:val="28"/>
    </w:rPr>
  </w:style>
  <w:style w:type="paragraph" w:customStyle="1" w:styleId="aff2">
    <w:name w:val="列表内容"/>
    <w:basedOn w:val="a2"/>
    <w:next w:val="a2"/>
    <w:uiPriority w:val="99"/>
    <w:rsid w:val="00D42735"/>
    <w:pPr>
      <w:widowControl/>
      <w:tabs>
        <w:tab w:val="left" w:pos="840"/>
        <w:tab w:val="left" w:pos="1020"/>
      </w:tabs>
      <w:ind w:left="1020" w:hanging="420"/>
      <w:jc w:val="left"/>
    </w:pPr>
    <w:rPr>
      <w:kern w:val="0"/>
      <w:sz w:val="18"/>
      <w:szCs w:val="20"/>
    </w:rPr>
  </w:style>
  <w:style w:type="paragraph" w:customStyle="1" w:styleId="TOC1">
    <w:name w:val="TOC 标题1"/>
    <w:basedOn w:val="10"/>
    <w:next w:val="a2"/>
    <w:uiPriority w:val="99"/>
    <w:rsid w:val="00D42735"/>
    <w:pPr>
      <w:widowControl/>
      <w:snapToGrid/>
      <w:spacing w:before="480" w:line="276" w:lineRule="auto"/>
      <w:jc w:val="left"/>
      <w:outlineLvl w:val="9"/>
    </w:pPr>
    <w:rPr>
      <w:rFonts w:ascii="Cambria" w:eastAsia="宋体" w:hAnsi="Cambria"/>
      <w:color w:val="365F91"/>
      <w:kern w:val="0"/>
      <w:sz w:val="28"/>
      <w:szCs w:val="28"/>
    </w:rPr>
  </w:style>
  <w:style w:type="paragraph" w:customStyle="1" w:styleId="4">
    <w:name w:val="标题 4（绿盟科技）"/>
    <w:basedOn w:val="40"/>
    <w:next w:val="a2"/>
    <w:uiPriority w:val="99"/>
    <w:rsid w:val="00D42735"/>
    <w:pPr>
      <w:widowControl/>
      <w:numPr>
        <w:ilvl w:val="3"/>
        <w:numId w:val="2"/>
      </w:numPr>
      <w:spacing w:beforeLines="50" w:afterLines="50" w:line="376" w:lineRule="auto"/>
      <w:jc w:val="left"/>
    </w:pPr>
    <w:rPr>
      <w:rFonts w:ascii="Times New Roman" w:eastAsia="黑体" w:hAnsi="Times New Roman"/>
      <w:b w:val="0"/>
      <w:kern w:val="0"/>
      <w:sz w:val="28"/>
      <w:szCs w:val="28"/>
    </w:rPr>
  </w:style>
  <w:style w:type="paragraph" w:customStyle="1" w:styleId="a1">
    <w:name w:val="表格标注（绿盟科技）"/>
    <w:basedOn w:val="a0"/>
    <w:next w:val="a2"/>
    <w:uiPriority w:val="99"/>
    <w:rsid w:val="00D42735"/>
    <w:pPr>
      <w:numPr>
        <w:ilvl w:val="7"/>
      </w:numPr>
    </w:pPr>
  </w:style>
  <w:style w:type="paragraph" w:customStyle="1" w:styleId="aff3">
    <w:name w:val="表标题"/>
    <w:basedOn w:val="a2"/>
    <w:next w:val="a2"/>
    <w:uiPriority w:val="99"/>
    <w:rsid w:val="00D42735"/>
    <w:pPr>
      <w:jc w:val="center"/>
    </w:pPr>
    <w:rPr>
      <w:rFonts w:eastAsia="黑体"/>
    </w:rPr>
  </w:style>
  <w:style w:type="paragraph" w:customStyle="1" w:styleId="aff4">
    <w:name w:val="第一章"/>
    <w:basedOn w:val="10"/>
    <w:uiPriority w:val="99"/>
    <w:rsid w:val="00D42735"/>
    <w:pPr>
      <w:pageBreakBefore/>
      <w:tabs>
        <w:tab w:val="left" w:pos="907"/>
      </w:tabs>
      <w:snapToGrid/>
      <w:spacing w:before="340" w:after="330" w:line="578" w:lineRule="auto"/>
      <w:ind w:left="907" w:hanging="619"/>
      <w:jc w:val="center"/>
    </w:pPr>
    <w:rPr>
      <w:rFonts w:ascii="Times New Roman" w:eastAsia="黑体" w:hAnsi="Times New Roman"/>
      <w:b w:val="0"/>
      <w:sz w:val="44"/>
      <w:szCs w:val="44"/>
    </w:rPr>
  </w:style>
  <w:style w:type="paragraph" w:customStyle="1" w:styleId="G">
    <w:name w:val="G正文"/>
    <w:basedOn w:val="a2"/>
    <w:uiPriority w:val="99"/>
    <w:rsid w:val="00D42735"/>
    <w:pPr>
      <w:widowControl/>
      <w:numPr>
        <w:numId w:val="6"/>
      </w:numPr>
      <w:spacing w:line="360" w:lineRule="auto"/>
    </w:pPr>
    <w:rPr>
      <w:rFonts w:eastAsia="仿宋_GB2312" w:cs="宋体"/>
      <w:sz w:val="24"/>
      <w:szCs w:val="20"/>
    </w:rPr>
  </w:style>
  <w:style w:type="paragraph" w:customStyle="1" w:styleId="2">
    <w:name w:val="标题 2（绿盟科技）"/>
    <w:basedOn w:val="20"/>
    <w:next w:val="a2"/>
    <w:uiPriority w:val="99"/>
    <w:rsid w:val="00D42735"/>
    <w:pPr>
      <w:numPr>
        <w:ilvl w:val="1"/>
        <w:numId w:val="2"/>
      </w:numPr>
      <w:tabs>
        <w:tab w:val="clear" w:pos="1260"/>
      </w:tabs>
      <w:snapToGrid/>
      <w:spacing w:beforeLines="0" w:afterLines="0" w:line="415" w:lineRule="auto"/>
      <w:jc w:val="left"/>
    </w:pPr>
    <w:rPr>
      <w:rFonts w:ascii="仿宋" w:eastAsia="仿宋" w:hAnsi="Times New Roman"/>
      <w:b/>
      <w:bCs w:val="0"/>
      <w:color w:val="auto"/>
      <w:sz w:val="32"/>
      <w:szCs w:val="32"/>
    </w:rPr>
  </w:style>
  <w:style w:type="paragraph" w:customStyle="1" w:styleId="18">
    <w:name w:val="修订1"/>
    <w:uiPriority w:val="99"/>
    <w:semiHidden/>
    <w:rsid w:val="00D42735"/>
    <w:rPr>
      <w:rFonts w:ascii="Arial" w:hAnsi="Arial"/>
      <w:kern w:val="2"/>
      <w:sz w:val="28"/>
      <w:szCs w:val="28"/>
    </w:rPr>
  </w:style>
  <w:style w:type="paragraph" w:customStyle="1" w:styleId="51">
    <w:name w:val="样式5（1.）"/>
    <w:basedOn w:val="a2"/>
    <w:uiPriority w:val="99"/>
    <w:rsid w:val="00D42735"/>
    <w:pPr>
      <w:numPr>
        <w:numId w:val="7"/>
      </w:numPr>
      <w:adjustRightInd w:val="0"/>
      <w:snapToGrid w:val="0"/>
      <w:spacing w:line="360" w:lineRule="auto"/>
    </w:pPr>
    <w:rPr>
      <w:rFonts w:ascii="Calibri" w:hAnsi="Calibri"/>
      <w:sz w:val="24"/>
      <w:szCs w:val="22"/>
    </w:rPr>
  </w:style>
  <w:style w:type="paragraph" w:customStyle="1" w:styleId="19">
    <w:name w:val="样式1"/>
    <w:basedOn w:val="a2"/>
    <w:uiPriority w:val="99"/>
    <w:rsid w:val="00D42735"/>
    <w:pPr>
      <w:spacing w:line="360" w:lineRule="auto"/>
      <w:ind w:firstLineChars="200" w:firstLine="200"/>
    </w:pPr>
    <w:rPr>
      <w:color w:val="000000"/>
      <w:sz w:val="24"/>
      <w:szCs w:val="20"/>
    </w:rPr>
  </w:style>
  <w:style w:type="character" w:customStyle="1" w:styleId="CharChar">
    <w:name w:val="正文首行缩进两字 Char Char"/>
    <w:link w:val="afc"/>
    <w:uiPriority w:val="99"/>
    <w:locked/>
    <w:rsid w:val="00D42735"/>
    <w:rPr>
      <w:sz w:val="22"/>
      <w:szCs w:val="22"/>
      <w:lang w:val="en-US" w:eastAsia="zh-CN" w:bidi="ar-SA"/>
    </w:rPr>
  </w:style>
  <w:style w:type="character" w:customStyle="1" w:styleId="Char11">
    <w:name w:val="正文文本 Char1"/>
    <w:uiPriority w:val="99"/>
    <w:rsid w:val="00D42735"/>
    <w:rPr>
      <w:rFonts w:ascii="Arial" w:hAnsi="Arial"/>
      <w:kern w:val="2"/>
      <w:sz w:val="28"/>
    </w:rPr>
  </w:style>
  <w:style w:type="character" w:customStyle="1" w:styleId="Char2">
    <w:name w:val="题注 Char"/>
    <w:link w:val="a9"/>
    <w:uiPriority w:val="99"/>
    <w:locked/>
    <w:rsid w:val="00D42735"/>
    <w:rPr>
      <w:rFonts w:ascii="Arial" w:eastAsia="黑体" w:hAnsi="Arial"/>
      <w:kern w:val="2"/>
    </w:rPr>
  </w:style>
  <w:style w:type="character" w:customStyle="1" w:styleId="4Char">
    <w:name w:val="标题 4 Char"/>
    <w:uiPriority w:val="99"/>
    <w:rsid w:val="00D42735"/>
    <w:rPr>
      <w:rFonts w:ascii="Arial" w:eastAsia="宋体" w:hAnsi="Arial"/>
      <w:b/>
      <w:kern w:val="2"/>
      <w:sz w:val="28"/>
      <w:lang w:val="en-US" w:eastAsia="zh-CN"/>
    </w:rPr>
  </w:style>
  <w:style w:type="character" w:customStyle="1" w:styleId="CharChar0">
    <w:name w:val="正文首行缩进（绿盟科技） Char Char"/>
    <w:link w:val="afd"/>
    <w:uiPriority w:val="99"/>
    <w:locked/>
    <w:rsid w:val="00D42735"/>
    <w:rPr>
      <w:rFonts w:ascii="Arial" w:hAnsi="Arial"/>
      <w:sz w:val="21"/>
    </w:rPr>
  </w:style>
  <w:style w:type="character" w:customStyle="1" w:styleId="BECCCharChar">
    <w:name w:val="!BECC正文 Char Char"/>
    <w:link w:val="BECC"/>
    <w:uiPriority w:val="99"/>
    <w:locked/>
    <w:rsid w:val="00D42735"/>
    <w:rPr>
      <w:rFonts w:eastAsia="宋体"/>
      <w:kern w:val="2"/>
      <w:sz w:val="24"/>
      <w:lang w:val="en-US" w:eastAsia="zh-CN"/>
    </w:rPr>
  </w:style>
  <w:style w:type="character" w:customStyle="1" w:styleId="QBChar">
    <w:name w:val="QB 正文 Char"/>
    <w:link w:val="QB"/>
    <w:uiPriority w:val="99"/>
    <w:locked/>
    <w:rsid w:val="00D42735"/>
    <w:rPr>
      <w:rFonts w:ascii="??" w:hAnsi="??"/>
      <w:sz w:val="24"/>
      <w:lang w:val="en-US" w:eastAsia="zh-CN"/>
    </w:rPr>
  </w:style>
  <w:style w:type="character" w:customStyle="1" w:styleId="Char12">
    <w:name w:val="批注文字 Char1"/>
    <w:uiPriority w:val="99"/>
    <w:semiHidden/>
    <w:rsid w:val="00D42735"/>
    <w:rPr>
      <w:kern w:val="2"/>
      <w:sz w:val="21"/>
    </w:rPr>
  </w:style>
  <w:style w:type="character" w:customStyle="1" w:styleId="myChar">
    <w:name w:val="my正文 Char"/>
    <w:uiPriority w:val="99"/>
    <w:rsid w:val="00D42735"/>
    <w:rPr>
      <w:rFonts w:eastAsia="宋体"/>
      <w:kern w:val="2"/>
      <w:sz w:val="24"/>
      <w:lang w:val="en-US" w:eastAsia="zh-CN"/>
    </w:rPr>
  </w:style>
  <w:style w:type="character" w:customStyle="1" w:styleId="150">
    <w:name w:val="15"/>
    <w:uiPriority w:val="99"/>
    <w:rsid w:val="00D42735"/>
    <w:rPr>
      <w:rFonts w:ascii="Times New Roman" w:hAnsi="Times New Roman"/>
      <w:b/>
    </w:rPr>
  </w:style>
  <w:style w:type="character" w:customStyle="1" w:styleId="aff5">
    <w:name w:val="表格内容"/>
    <w:uiPriority w:val="99"/>
    <w:rsid w:val="00D42735"/>
    <w:rPr>
      <w:sz w:val="24"/>
    </w:rPr>
  </w:style>
  <w:style w:type="character" w:customStyle="1" w:styleId="style171">
    <w:name w:val="style171"/>
    <w:uiPriority w:val="99"/>
    <w:rsid w:val="00D42735"/>
    <w:rPr>
      <w:sz w:val="21"/>
    </w:rPr>
  </w:style>
  <w:style w:type="character" w:customStyle="1" w:styleId="CharChar6">
    <w:name w:val="Char Char6"/>
    <w:uiPriority w:val="99"/>
    <w:rsid w:val="00D42735"/>
    <w:rPr>
      <w:rFonts w:ascii="Cambria" w:hAnsi="Cambria"/>
      <w:b/>
      <w:kern w:val="2"/>
      <w:sz w:val="28"/>
    </w:rPr>
  </w:style>
  <w:style w:type="character" w:customStyle="1" w:styleId="Char1">
    <w:name w:val="正文缩进 Char"/>
    <w:link w:val="a8"/>
    <w:uiPriority w:val="99"/>
    <w:locked/>
    <w:rsid w:val="00D42735"/>
    <w:rPr>
      <w:rFonts w:eastAsia="宋体"/>
      <w:kern w:val="2"/>
      <w:sz w:val="24"/>
      <w:lang w:val="en-US" w:eastAsia="zh-CN"/>
    </w:rPr>
  </w:style>
  <w:style w:type="character" w:customStyle="1" w:styleId="Charc">
    <w:name w:val="列出段落 Char"/>
    <w:link w:val="14"/>
    <w:uiPriority w:val="99"/>
    <w:locked/>
    <w:rsid w:val="00D42735"/>
    <w:rPr>
      <w:kern w:val="2"/>
      <w:sz w:val="21"/>
    </w:rPr>
  </w:style>
  <w:style w:type="character" w:customStyle="1" w:styleId="style21">
    <w:name w:val="style21"/>
    <w:uiPriority w:val="99"/>
    <w:rsid w:val="00D42735"/>
    <w:rPr>
      <w:rFonts w:cs="Times New Roman"/>
    </w:rPr>
  </w:style>
  <w:style w:type="character" w:customStyle="1" w:styleId="verbl8">
    <w:name w:val="verbl8"/>
    <w:uiPriority w:val="99"/>
    <w:rsid w:val="00D42735"/>
  </w:style>
  <w:style w:type="character" w:customStyle="1" w:styleId="myCharChar">
    <w:name w:val="my正文 Char Char"/>
    <w:link w:val="my"/>
    <w:uiPriority w:val="99"/>
    <w:locked/>
    <w:rsid w:val="00D42735"/>
    <w:rPr>
      <w:rFonts w:eastAsia="宋体"/>
      <w:kern w:val="2"/>
      <w:sz w:val="24"/>
      <w:lang w:val="en-US" w:eastAsia="zh-CN"/>
    </w:rPr>
  </w:style>
  <w:style w:type="character" w:customStyle="1" w:styleId="GB231215CharChar">
    <w:name w:val="样式 样式 仿宋_GB2312 四号 加粗 行距: 1.5 倍行距 + 小四 Char Char"/>
    <w:link w:val="GB231215"/>
    <w:uiPriority w:val="99"/>
    <w:locked/>
    <w:rsid w:val="00D42735"/>
    <w:rPr>
      <w:rFonts w:ascii="仿宋_GB2312" w:eastAsia="宋体" w:hAnsi="宋体"/>
      <w:kern w:val="2"/>
      <w:sz w:val="24"/>
      <w:lang w:val="en-US" w:eastAsia="zh-CN"/>
    </w:rPr>
  </w:style>
  <w:style w:type="character" w:customStyle="1" w:styleId="CharChar7">
    <w:name w:val="Char Char7"/>
    <w:uiPriority w:val="99"/>
    <w:rsid w:val="00D42735"/>
    <w:rPr>
      <w:rFonts w:ascii="Cambria" w:eastAsia="宋体" w:hAnsi="Cambria"/>
      <w:b/>
      <w:kern w:val="2"/>
      <w:sz w:val="28"/>
    </w:rPr>
  </w:style>
  <w:style w:type="character" w:customStyle="1" w:styleId="myCharCharChar">
    <w:name w:val="my正文 Char Char Char"/>
    <w:uiPriority w:val="99"/>
    <w:rsid w:val="00D42735"/>
    <w:rPr>
      <w:rFonts w:ascii="Times New Roman" w:eastAsia="宋体" w:hAnsi="Times New Roman"/>
      <w:kern w:val="0"/>
      <w:sz w:val="24"/>
    </w:rPr>
  </w:style>
  <w:style w:type="character" w:customStyle="1" w:styleId="1Char0">
    <w:name w:val="正文1 Char"/>
    <w:link w:val="17"/>
    <w:uiPriority w:val="99"/>
    <w:locked/>
    <w:rsid w:val="00D42735"/>
    <w:rPr>
      <w:sz w:val="24"/>
    </w:rPr>
  </w:style>
  <w:style w:type="paragraph" w:customStyle="1" w:styleId="ListParagraph1">
    <w:name w:val="List Paragraph1"/>
    <w:basedOn w:val="a2"/>
    <w:uiPriority w:val="99"/>
    <w:rsid w:val="00D42735"/>
    <w:pPr>
      <w:ind w:firstLineChars="200" w:firstLine="420"/>
    </w:pPr>
    <w:rPr>
      <w:rFonts w:ascii="Calibri" w:hAnsi="Calibri"/>
      <w:szCs w:val="22"/>
    </w:rPr>
  </w:style>
  <w:style w:type="paragraph" w:customStyle="1" w:styleId="26">
    <w:name w:val="列出段落2"/>
    <w:basedOn w:val="a2"/>
    <w:uiPriority w:val="34"/>
    <w:qFormat/>
    <w:rsid w:val="00D42735"/>
    <w:pPr>
      <w:ind w:firstLineChars="200" w:firstLine="420"/>
    </w:pPr>
    <w:rPr>
      <w:rFonts w:ascii="Calibri" w:hAnsi="Calibri"/>
      <w:szCs w:val="22"/>
    </w:rPr>
  </w:style>
  <w:style w:type="paragraph" w:customStyle="1" w:styleId="33">
    <w:name w:val="列出段落3"/>
    <w:basedOn w:val="a2"/>
    <w:uiPriority w:val="34"/>
    <w:qFormat/>
    <w:rsid w:val="00D42735"/>
    <w:pPr>
      <w:ind w:firstLineChars="200" w:firstLine="420"/>
    </w:pPr>
  </w:style>
  <w:style w:type="paragraph" w:styleId="aff6">
    <w:name w:val="Title"/>
    <w:basedOn w:val="a2"/>
    <w:next w:val="a2"/>
    <w:link w:val="Chare"/>
    <w:uiPriority w:val="10"/>
    <w:qFormat/>
    <w:locked/>
    <w:rsid w:val="00D11BDA"/>
    <w:pPr>
      <w:spacing w:before="240" w:after="60"/>
      <w:jc w:val="center"/>
      <w:outlineLvl w:val="0"/>
    </w:pPr>
    <w:rPr>
      <w:rFonts w:ascii="Cambria" w:hAnsi="Cambria"/>
      <w:b/>
      <w:bCs/>
      <w:sz w:val="32"/>
      <w:szCs w:val="32"/>
    </w:rPr>
  </w:style>
  <w:style w:type="character" w:customStyle="1" w:styleId="Chare">
    <w:name w:val="标题 Char"/>
    <w:link w:val="aff6"/>
    <w:uiPriority w:val="10"/>
    <w:rsid w:val="00D11BDA"/>
    <w:rPr>
      <w:rFonts w:ascii="Cambria" w:hAnsi="Cambria" w:cs="Times New Roman"/>
      <w:b/>
      <w:bCs/>
      <w:kern w:val="2"/>
      <w:sz w:val="32"/>
      <w:szCs w:val="32"/>
    </w:rPr>
  </w:style>
  <w:style w:type="paragraph" w:styleId="aff7">
    <w:name w:val="Subtitle"/>
    <w:basedOn w:val="a2"/>
    <w:next w:val="a2"/>
    <w:link w:val="Charf"/>
    <w:uiPriority w:val="11"/>
    <w:qFormat/>
    <w:locked/>
    <w:rsid w:val="00D11BDA"/>
    <w:pPr>
      <w:spacing w:before="240" w:after="60" w:line="312" w:lineRule="auto"/>
      <w:jc w:val="center"/>
      <w:outlineLvl w:val="1"/>
    </w:pPr>
    <w:rPr>
      <w:rFonts w:ascii="Cambria" w:hAnsi="Cambria"/>
      <w:b/>
      <w:bCs/>
      <w:kern w:val="28"/>
      <w:sz w:val="32"/>
      <w:szCs w:val="32"/>
    </w:rPr>
  </w:style>
  <w:style w:type="character" w:customStyle="1" w:styleId="Charf">
    <w:name w:val="副标题 Char"/>
    <w:link w:val="aff7"/>
    <w:uiPriority w:val="11"/>
    <w:rsid w:val="00D11BDA"/>
    <w:rPr>
      <w:rFonts w:ascii="Cambria" w:hAnsi="Cambria" w:cs="Times New Roman"/>
      <w:b/>
      <w:bCs/>
      <w:kern w:val="28"/>
      <w:sz w:val="32"/>
      <w:szCs w:val="32"/>
    </w:rPr>
  </w:style>
  <w:style w:type="paragraph" w:customStyle="1" w:styleId="BodyTextIndent31">
    <w:name w:val="Body Text Indent 31"/>
    <w:basedOn w:val="a2"/>
    <w:rsid w:val="00D11BDA"/>
    <w:pPr>
      <w:widowControl/>
      <w:overflowPunct w:val="0"/>
      <w:autoSpaceDE w:val="0"/>
      <w:autoSpaceDN w:val="0"/>
      <w:adjustRightInd w:val="0"/>
      <w:ind w:left="283" w:firstLine="566"/>
      <w:jc w:val="left"/>
      <w:textAlignment w:val="baseline"/>
    </w:pPr>
    <w:rPr>
      <w:rFonts w:ascii="宋体" w:hAnsi="宋体" w:cs="宋体"/>
      <w:kern w:val="0"/>
      <w:sz w:val="24"/>
      <w:szCs w:val="20"/>
    </w:rPr>
  </w:style>
  <w:style w:type="paragraph" w:styleId="aff8">
    <w:name w:val="List Paragraph"/>
    <w:basedOn w:val="a2"/>
    <w:uiPriority w:val="34"/>
    <w:qFormat/>
    <w:rsid w:val="00D11BDA"/>
    <w:pPr>
      <w:ind w:left="720"/>
      <w:contextualSpacing/>
    </w:pPr>
    <w:rPr>
      <w:rFonts w:ascii="宋体" w:hAnsi="宋体" w:cs="宋体"/>
      <w:szCs w:val="20"/>
    </w:rPr>
  </w:style>
  <w:style w:type="character" w:styleId="aff9">
    <w:name w:val="Emphasis"/>
    <w:uiPriority w:val="20"/>
    <w:qFormat/>
    <w:locked/>
    <w:rsid w:val="00D11BD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30FBB02-4DFD-4597-B9DE-4832996F74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1919</Characters>
  <Application>Microsoft Office Word</Application>
  <DocSecurity>0</DocSecurity>
  <Lines>15</Lines>
  <Paragraphs>4</Paragraphs>
  <ScaleCrop>false</ScaleCrop>
  <Company>Lenovo</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4</cp:revision>
  <cp:lastPrinted>2017-10-18T06:55:00Z</cp:lastPrinted>
  <dcterms:created xsi:type="dcterms:W3CDTF">2022-08-20T14:18:00Z</dcterms:created>
  <dcterms:modified xsi:type="dcterms:W3CDTF">2022-08-23T10:36:00Z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